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E1" w:rsidRDefault="00CC7AE1" w:rsidP="00D96514">
      <w:pPr>
        <w:pStyle w:val="a3"/>
        <w:tabs>
          <w:tab w:val="left" w:pos="1134"/>
        </w:tabs>
        <w:ind w:right="-6"/>
        <w:jc w:val="both"/>
        <w:rPr>
          <w:rFonts w:asciiTheme="minorHAnsi" w:hAnsiTheme="minorHAnsi"/>
          <w:b w:val="0"/>
          <w:sz w:val="22"/>
          <w:szCs w:val="22"/>
          <w:lang w:val="en-US"/>
        </w:rPr>
      </w:pPr>
      <w:bookmarkStart w:id="0" w:name="_Toc277578982"/>
      <w:bookmarkStart w:id="1" w:name="_Toc307221368"/>
      <w:bookmarkStart w:id="2" w:name="_Toc409441301"/>
      <w:bookmarkStart w:id="3" w:name="_Toc409517684"/>
      <w:bookmarkStart w:id="4" w:name="_Toc429551415"/>
      <w:bookmarkStart w:id="5" w:name="_Toc172445051"/>
    </w:p>
    <w:tbl>
      <w:tblPr>
        <w:tblW w:w="4965" w:type="pct"/>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90"/>
        <w:gridCol w:w="4313"/>
        <w:gridCol w:w="4025"/>
      </w:tblGrid>
      <w:tr w:rsidR="00CC7AE1" w:rsidTr="00A975A6">
        <w:trPr>
          <w:jc w:val="center"/>
        </w:trPr>
        <w:tc>
          <w:tcPr>
            <w:tcW w:w="3001" w:type="pct"/>
            <w:gridSpan w:val="3"/>
            <w:tcBorders>
              <w:top w:val="single" w:sz="4" w:space="0" w:color="auto"/>
              <w:left w:val="single" w:sz="4" w:space="0" w:color="auto"/>
              <w:bottom w:val="single" w:sz="4" w:space="0" w:color="auto"/>
              <w:right w:val="single" w:sz="4" w:space="0" w:color="auto"/>
            </w:tcBorders>
            <w:noWrap/>
            <w:vAlign w:val="center"/>
            <w:hideMark/>
          </w:tcPr>
          <w:p w:rsidR="00CC7AE1" w:rsidRDefault="00CC7AE1" w:rsidP="00A975A6">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inline distT="0" distB="0" distL="0" distR="0">
                  <wp:extent cx="390525" cy="381000"/>
                  <wp:effectExtent l="19050" t="0" r="9525" b="0"/>
                  <wp:docPr id="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1999" w:type="pct"/>
            <w:tcBorders>
              <w:top w:val="single" w:sz="4" w:space="0" w:color="auto"/>
              <w:left w:val="single" w:sz="4" w:space="0" w:color="auto"/>
              <w:bottom w:val="single" w:sz="4" w:space="0" w:color="auto"/>
              <w:right w:val="single" w:sz="4" w:space="0" w:color="auto"/>
            </w:tcBorders>
            <w:hideMark/>
          </w:tcPr>
          <w:p w:rsidR="00CC7AE1" w:rsidRDefault="00CC7AE1" w:rsidP="00A975A6">
            <w:pPr>
              <w:tabs>
                <w:tab w:val="center" w:pos="4153"/>
                <w:tab w:val="right" w:pos="8306"/>
              </w:tabs>
              <w:jc w:val="center"/>
              <w:rPr>
                <w:rFonts w:asciiTheme="minorHAnsi" w:eastAsia="Calibri" w:hAnsiTheme="minorHAnsi" w:cstheme="minorHAnsi"/>
                <w:sz w:val="22"/>
                <w:szCs w:val="22"/>
                <w:lang w:eastAsia="en-US"/>
              </w:rPr>
            </w:pPr>
            <w:r>
              <w:rPr>
                <w:noProof/>
              </w:rPr>
              <w:drawing>
                <wp:anchor distT="0" distB="0" distL="114300" distR="114300" simplePos="0" relativeHeight="251763200" behindDoc="0" locked="0" layoutInCell="1" allowOverlap="1">
                  <wp:simplePos x="0" y="0"/>
                  <wp:positionH relativeFrom="column">
                    <wp:posOffset>966470</wp:posOffset>
                  </wp:positionH>
                  <wp:positionV relativeFrom="paragraph">
                    <wp:posOffset>10160</wp:posOffset>
                  </wp:positionV>
                  <wp:extent cx="533400" cy="371475"/>
                  <wp:effectExtent l="19050" t="0" r="0" b="0"/>
                  <wp:wrapSquare wrapText="bothSides"/>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3400" cy="371475"/>
                          </a:xfrm>
                          <a:prstGeom prst="rect">
                            <a:avLst/>
                          </a:prstGeom>
                          <a:noFill/>
                        </pic:spPr>
                      </pic:pic>
                    </a:graphicData>
                  </a:graphic>
                </wp:anchor>
              </w:drawing>
            </w:r>
          </w:p>
        </w:tc>
      </w:tr>
      <w:tr w:rsidR="00CC7AE1" w:rsidTr="00A975A6">
        <w:trPr>
          <w:jc w:val="center"/>
        </w:trPr>
        <w:tc>
          <w:tcPr>
            <w:tcW w:w="3001" w:type="pct"/>
            <w:gridSpan w:val="3"/>
            <w:tcBorders>
              <w:top w:val="single" w:sz="4" w:space="0" w:color="auto"/>
              <w:left w:val="single" w:sz="4" w:space="0" w:color="auto"/>
              <w:bottom w:val="single" w:sz="4" w:space="0" w:color="auto"/>
              <w:right w:val="single" w:sz="4" w:space="0" w:color="auto"/>
            </w:tcBorders>
            <w:noWrap/>
          </w:tcPr>
          <w:p w:rsidR="00CC7AE1" w:rsidRDefault="00CC7AE1" w:rsidP="00A975A6">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ΕΛΛΗΝΙΚΗ ΔΗΜΟΚΡΑΤΙΑ</w:t>
            </w:r>
          </w:p>
          <w:p w:rsidR="00CC7AE1" w:rsidRDefault="00CC7AE1" w:rsidP="00A975A6">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ΥΠΟΥΡΓΕΙΟ ΠΑΙΔΕΙΑΣ </w:t>
            </w:r>
          </w:p>
          <w:p w:rsidR="00CC7AE1" w:rsidRDefault="00CC7AE1" w:rsidP="00A975A6">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ΚΑΙ ΘΡΗΣΚΕΥΜΑΤΩΝ</w:t>
            </w:r>
          </w:p>
          <w:p w:rsidR="00CC7AE1" w:rsidRDefault="00CC7AE1" w:rsidP="00A975A6">
            <w:pPr>
              <w:keepNext/>
              <w:tabs>
                <w:tab w:val="center" w:pos="4153"/>
                <w:tab w:val="right" w:pos="8306"/>
              </w:tabs>
              <w:jc w:val="center"/>
              <w:rPr>
                <w:rFonts w:asciiTheme="minorHAnsi" w:eastAsia="Calibri" w:hAnsiTheme="minorHAnsi" w:cstheme="minorHAnsi"/>
                <w:sz w:val="22"/>
                <w:szCs w:val="22"/>
                <w:lang w:eastAsia="en-US"/>
              </w:rPr>
            </w:pPr>
          </w:p>
        </w:tc>
        <w:tc>
          <w:tcPr>
            <w:tcW w:w="1999" w:type="pct"/>
            <w:tcBorders>
              <w:top w:val="single" w:sz="4" w:space="0" w:color="auto"/>
              <w:left w:val="single" w:sz="4" w:space="0" w:color="auto"/>
              <w:bottom w:val="single" w:sz="4" w:space="0" w:color="auto"/>
              <w:right w:val="single" w:sz="4" w:space="0" w:color="auto"/>
            </w:tcBorders>
          </w:tcPr>
          <w:p w:rsidR="00CC7AE1" w:rsidRDefault="00CC7AE1" w:rsidP="00A975A6">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ΕΥΡΩΠΑΪΚΗ ΕΝΩΣΗ</w:t>
            </w:r>
          </w:p>
          <w:p w:rsidR="00CC7AE1" w:rsidRDefault="00CC7AE1" w:rsidP="00A975A6">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ΕΥΡΩΠΑΪΚΟ ΚΟΙΝΩΝΙΚΟ ΤΑΜΕΙΟ</w:t>
            </w:r>
          </w:p>
          <w:p w:rsidR="00CC7AE1" w:rsidRDefault="00CC7AE1" w:rsidP="00A975A6">
            <w:pPr>
              <w:tabs>
                <w:tab w:val="center" w:pos="4153"/>
                <w:tab w:val="right" w:pos="8306"/>
              </w:tabs>
              <w:rPr>
                <w:rFonts w:asciiTheme="minorHAnsi" w:eastAsia="Calibri" w:hAnsiTheme="minorHAnsi" w:cstheme="minorHAnsi"/>
                <w:sz w:val="22"/>
                <w:szCs w:val="22"/>
                <w:lang w:eastAsia="en-US"/>
              </w:rPr>
            </w:pPr>
          </w:p>
        </w:tc>
      </w:tr>
      <w:tr w:rsidR="00CC7AE1" w:rsidTr="00A975A6">
        <w:trPr>
          <w:trHeight w:val="814"/>
          <w:jc w:val="center"/>
        </w:trPr>
        <w:tc>
          <w:tcPr>
            <w:tcW w:w="3001" w:type="pct"/>
            <w:gridSpan w:val="3"/>
            <w:tcBorders>
              <w:top w:val="single" w:sz="4" w:space="0" w:color="auto"/>
              <w:left w:val="single" w:sz="4" w:space="0" w:color="auto"/>
              <w:bottom w:val="single" w:sz="4" w:space="0" w:color="auto"/>
              <w:right w:val="single" w:sz="4" w:space="0" w:color="auto"/>
            </w:tcBorders>
            <w:noWrap/>
          </w:tcPr>
          <w:p w:rsidR="00CC7AE1" w:rsidRDefault="00CC7AE1" w:rsidP="00A975A6">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ΔΙΕΥΘΥΝΣΗ </w:t>
            </w:r>
          </w:p>
          <w:p w:rsidR="00CC7AE1" w:rsidRDefault="00CC7AE1" w:rsidP="00A975A6">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ΔΕΥΤΕΡΟΒΑΘΜΙΑΣ ΕΚΠΑΙΔΕΥΣΗΣ </w:t>
            </w:r>
          </w:p>
          <w:p w:rsidR="00CC7AE1" w:rsidRDefault="00CC7AE1" w:rsidP="00A975A6">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ΣΕΡΡΩΝ</w:t>
            </w:r>
          </w:p>
          <w:p w:rsidR="00CC7AE1" w:rsidRDefault="00CC7AE1" w:rsidP="00A975A6">
            <w:pPr>
              <w:keepNext/>
              <w:tabs>
                <w:tab w:val="center" w:pos="4153"/>
                <w:tab w:val="right" w:pos="8306"/>
              </w:tabs>
              <w:jc w:val="center"/>
              <w:rPr>
                <w:rFonts w:asciiTheme="minorHAnsi" w:eastAsia="Calibri" w:hAnsiTheme="minorHAnsi" w:cstheme="minorHAnsi"/>
                <w:sz w:val="22"/>
                <w:szCs w:val="22"/>
                <w:lang w:eastAsia="en-US"/>
              </w:rPr>
            </w:pPr>
          </w:p>
        </w:tc>
        <w:tc>
          <w:tcPr>
            <w:tcW w:w="1999" w:type="pct"/>
            <w:tcBorders>
              <w:top w:val="single" w:sz="4" w:space="0" w:color="auto"/>
              <w:left w:val="single" w:sz="4" w:space="0" w:color="auto"/>
              <w:bottom w:val="single" w:sz="4" w:space="0" w:color="auto"/>
              <w:right w:val="single" w:sz="4" w:space="0" w:color="auto"/>
            </w:tcBorders>
          </w:tcPr>
          <w:p w:rsidR="00CC7AE1" w:rsidRDefault="00CC7AE1" w:rsidP="00A975A6">
            <w:pPr>
              <w:keepNext/>
              <w:tabs>
                <w:tab w:val="center" w:pos="4153"/>
                <w:tab w:val="right" w:pos="8306"/>
              </w:tabs>
              <w:rPr>
                <w:rFonts w:asciiTheme="minorHAnsi" w:eastAsia="Calibri" w:hAnsiTheme="minorHAnsi" w:cstheme="minorHAnsi"/>
                <w:sz w:val="22"/>
                <w:szCs w:val="22"/>
                <w:lang w:eastAsia="en-US"/>
              </w:rPr>
            </w:pPr>
          </w:p>
          <w:p w:rsidR="00CC7AE1" w:rsidRPr="00A117CC" w:rsidRDefault="00CC7AE1" w:rsidP="00A975A6">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Ημερομηνία: 2</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/0</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/20</w:t>
            </w:r>
            <w:r>
              <w:rPr>
                <w:rFonts w:asciiTheme="minorHAnsi" w:eastAsia="Calibri" w:hAnsiTheme="minorHAnsi" w:cstheme="minorHAnsi"/>
                <w:sz w:val="22"/>
                <w:szCs w:val="22"/>
                <w:lang w:val="en-US" w:eastAsia="en-US"/>
              </w:rPr>
              <w:t>20</w:t>
            </w:r>
          </w:p>
          <w:p w:rsidR="00CC7AE1" w:rsidRPr="00FC6E62" w:rsidRDefault="00CC7AE1" w:rsidP="00A975A6">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 xml:space="preserve">Αριθ. </w:t>
            </w:r>
            <w:proofErr w:type="spellStart"/>
            <w:r>
              <w:rPr>
                <w:rFonts w:asciiTheme="minorHAnsi" w:eastAsia="Calibri" w:hAnsiTheme="minorHAnsi" w:cstheme="minorHAnsi"/>
                <w:sz w:val="22"/>
                <w:szCs w:val="22"/>
                <w:lang w:eastAsia="en-US"/>
              </w:rPr>
              <w:t>Πρωτ</w:t>
            </w:r>
            <w:proofErr w:type="spellEnd"/>
            <w:r>
              <w:rPr>
                <w:rFonts w:asciiTheme="minorHAnsi" w:eastAsia="Calibri" w:hAnsiTheme="minorHAnsi" w:cstheme="minorHAnsi"/>
                <w:sz w:val="22"/>
                <w:szCs w:val="22"/>
                <w:lang w:eastAsia="en-US"/>
              </w:rPr>
              <w:t>:  Φ.16.1/</w:t>
            </w:r>
            <w:r w:rsidR="00FC6E62">
              <w:rPr>
                <w:rFonts w:asciiTheme="minorHAnsi" w:eastAsia="Calibri" w:hAnsiTheme="minorHAnsi" w:cstheme="minorHAnsi"/>
                <w:sz w:val="22"/>
                <w:szCs w:val="22"/>
                <w:lang w:val="en-US" w:eastAsia="en-US"/>
              </w:rPr>
              <w:t>7853</w:t>
            </w:r>
          </w:p>
          <w:p w:rsidR="00CC7AE1" w:rsidRDefault="00CC7AE1" w:rsidP="00A975A6">
            <w:pPr>
              <w:tabs>
                <w:tab w:val="center" w:pos="4153"/>
                <w:tab w:val="right" w:pos="8306"/>
              </w:tabs>
              <w:rPr>
                <w:rFonts w:asciiTheme="minorHAnsi" w:hAnsiTheme="minorHAnsi" w:cstheme="minorHAnsi"/>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proofErr w:type="spellStart"/>
            <w:r>
              <w:rPr>
                <w:rFonts w:asciiTheme="minorHAnsi" w:hAnsiTheme="minorHAnsi" w:cstheme="minorHAnsi"/>
                <w:sz w:val="22"/>
                <w:szCs w:val="22"/>
              </w:rPr>
              <w:t>Ταχ</w:t>
            </w:r>
            <w:proofErr w:type="spellEnd"/>
            <w:r>
              <w:rPr>
                <w:rFonts w:asciiTheme="minorHAnsi" w:hAnsiTheme="minorHAnsi" w:cstheme="minorHAnsi"/>
                <w:sz w:val="22"/>
                <w:szCs w:val="22"/>
              </w:rPr>
              <w:t>. Δ/</w:t>
            </w:r>
            <w:proofErr w:type="spellStart"/>
            <w:r>
              <w:rPr>
                <w:rFonts w:asciiTheme="minorHAnsi" w:hAnsiTheme="minorHAnsi" w:cstheme="minorHAnsi"/>
                <w:sz w:val="22"/>
                <w:szCs w:val="22"/>
              </w:rPr>
              <w:t>νση</w:t>
            </w:r>
            <w:proofErr w:type="spellEnd"/>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Κερασούντος 2</w:t>
            </w:r>
          </w:p>
        </w:tc>
        <w:tc>
          <w:tcPr>
            <w:tcW w:w="1999" w:type="pct"/>
            <w:vMerge w:val="restart"/>
            <w:tcBorders>
              <w:top w:val="single" w:sz="4" w:space="0" w:color="auto"/>
              <w:left w:val="single" w:sz="4" w:space="0" w:color="auto"/>
              <w:bottom w:val="single" w:sz="4" w:space="0" w:color="auto"/>
              <w:right w:val="single" w:sz="4" w:space="0" w:color="auto"/>
            </w:tcBorders>
          </w:tcPr>
          <w:p w:rsidR="00CC7AE1" w:rsidRDefault="00CC7AE1" w:rsidP="00A975A6">
            <w:pPr>
              <w:tabs>
                <w:tab w:val="center" w:pos="4153"/>
                <w:tab w:val="right" w:pos="8306"/>
              </w:tabs>
              <w:rPr>
                <w:rFonts w:asciiTheme="minorHAnsi" w:hAnsiTheme="minorHAnsi" w:cstheme="minorHAnsi"/>
                <w:sz w:val="22"/>
                <w:szCs w:val="22"/>
              </w:rPr>
            </w:pPr>
          </w:p>
          <w:p w:rsidR="00CC7AE1" w:rsidRDefault="00CC7AE1" w:rsidP="00A975A6">
            <w:pPr>
              <w:tabs>
                <w:tab w:val="center" w:pos="4153"/>
                <w:tab w:val="right" w:pos="8306"/>
              </w:tabs>
              <w:autoSpaceDE w:val="0"/>
              <w:autoSpaceDN w:val="0"/>
              <w:adjustRightInd w:val="0"/>
              <w:rPr>
                <w:rFonts w:asciiTheme="minorHAnsi" w:hAnsiTheme="minorHAnsi" w:cstheme="minorHAnsi"/>
                <w:sz w:val="22"/>
                <w:szCs w:val="22"/>
              </w:rPr>
            </w:pPr>
          </w:p>
          <w:p w:rsidR="00CC7AE1" w:rsidRDefault="00CC7AE1" w:rsidP="00A975A6">
            <w:pPr>
              <w:tabs>
                <w:tab w:val="center" w:pos="4153"/>
                <w:tab w:val="right" w:pos="8306"/>
              </w:tabs>
              <w:jc w:val="center"/>
              <w:rPr>
                <w:rFonts w:asciiTheme="minorHAnsi" w:hAnsiTheme="minorHAnsi" w:cstheme="minorHAnsi"/>
                <w:b/>
                <w:sz w:val="22"/>
                <w:szCs w:val="22"/>
              </w:rPr>
            </w:pPr>
            <w:r>
              <w:rPr>
                <w:rFonts w:asciiTheme="minorHAnsi" w:hAnsiTheme="minorHAnsi" w:cstheme="minorHAnsi"/>
                <w:b/>
                <w:sz w:val="22"/>
                <w:szCs w:val="22"/>
              </w:rPr>
              <w:t>ΑΠΟΦΑΣΗ</w:t>
            </w: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Τ.Κ. - Πόλη</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62123 - Σέρρες</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Ιστοσελίδα</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lang w:val="en-US"/>
              </w:rPr>
              <w:t>http</w:t>
            </w:r>
            <w:r>
              <w:rPr>
                <w:rFonts w:asciiTheme="minorHAnsi" w:hAnsiTheme="minorHAnsi" w:cstheme="minorHAnsi"/>
                <w:sz w:val="22"/>
                <w:szCs w:val="22"/>
              </w:rPr>
              <w:t>://</w:t>
            </w:r>
            <w:proofErr w:type="spellStart"/>
            <w:r>
              <w:rPr>
                <w:rFonts w:asciiTheme="minorHAnsi" w:hAnsiTheme="minorHAnsi" w:cstheme="minorHAnsi"/>
                <w:sz w:val="22"/>
                <w:szCs w:val="22"/>
                <w:lang w:val="en-US"/>
              </w:rPr>
              <w:t>dide</w:t>
            </w:r>
            <w:proofErr w:type="spellEnd"/>
            <w:r>
              <w:rPr>
                <w:rFonts w:asciiTheme="minorHAnsi" w:hAnsiTheme="minorHAnsi" w:cstheme="minorHAnsi"/>
                <w:sz w:val="22"/>
                <w:szCs w:val="22"/>
              </w:rPr>
              <w:t>.</w:t>
            </w:r>
            <w:r>
              <w:rPr>
                <w:rFonts w:asciiTheme="minorHAnsi" w:hAnsiTheme="minorHAnsi" w:cstheme="minorHAnsi"/>
                <w:sz w:val="22"/>
                <w:szCs w:val="22"/>
                <w:lang w:val="en-US"/>
              </w:rPr>
              <w:t>ser</w:t>
            </w:r>
            <w:r>
              <w:rPr>
                <w:rFonts w:asciiTheme="minorHAnsi" w:hAnsiTheme="minorHAnsi" w:cstheme="minorHAnsi"/>
                <w:sz w:val="22"/>
                <w:szCs w:val="22"/>
              </w:rPr>
              <w:t>.</w:t>
            </w:r>
            <w:proofErr w:type="spellStart"/>
            <w:r>
              <w:rPr>
                <w:rFonts w:asciiTheme="minorHAnsi" w:hAnsiTheme="minorHAnsi" w:cstheme="minorHAnsi"/>
                <w:sz w:val="22"/>
                <w:szCs w:val="22"/>
                <w:lang w:val="en-US"/>
              </w:rPr>
              <w:t>sch</w:t>
            </w:r>
            <w:proofErr w:type="spellEnd"/>
            <w:r>
              <w:rPr>
                <w:rFonts w:asciiTheme="minorHAnsi" w:hAnsiTheme="minorHAnsi" w:cstheme="minorHAnsi"/>
                <w:sz w:val="22"/>
                <w:szCs w:val="22"/>
              </w:rPr>
              <w:t>.</w:t>
            </w:r>
            <w:proofErr w:type="spellStart"/>
            <w:r>
              <w:rPr>
                <w:rFonts w:asciiTheme="minorHAnsi" w:hAnsiTheme="minorHAnsi" w:cstheme="minorHAnsi"/>
                <w:sz w:val="22"/>
                <w:szCs w:val="22"/>
                <w:lang w:val="en-US"/>
              </w:rPr>
              <w:t>gr</w:t>
            </w:r>
            <w:proofErr w:type="spellEnd"/>
            <w:r>
              <w:rPr>
                <w:rFonts w:asciiTheme="minorHAnsi" w:hAnsiTheme="minorHAnsi" w:cstheme="minorHAnsi"/>
                <w:sz w:val="22"/>
                <w:szCs w:val="22"/>
              </w:rPr>
              <w:t>/</w:t>
            </w:r>
            <w:r>
              <w:rPr>
                <w:rFonts w:asciiTheme="minorHAnsi" w:hAnsiTheme="minorHAnsi" w:cstheme="minorHAnsi"/>
                <w:sz w:val="22"/>
                <w:szCs w:val="22"/>
                <w:lang w:val="en-US"/>
              </w:rPr>
              <w:t>portal</w:t>
            </w:r>
            <w:r>
              <w:rPr>
                <w:rFonts w:asciiTheme="minorHAnsi" w:hAnsiTheme="minorHAnsi" w:cstheme="minorHAnsi"/>
                <w:sz w:val="22"/>
                <w:szCs w:val="22"/>
              </w:rPr>
              <w:t>/</w:t>
            </w:r>
            <w:r>
              <w:rPr>
                <w:rFonts w:asciiTheme="minorHAnsi" w:hAnsiTheme="minorHAnsi" w:cstheme="minorHAnsi"/>
                <w:sz w:val="22"/>
                <w:szCs w:val="22"/>
                <w:lang w:val="en-US"/>
              </w:rPr>
              <w:t>index</w:t>
            </w:r>
            <w:r>
              <w:rPr>
                <w:rFonts w:asciiTheme="minorHAnsi" w:hAnsiTheme="minorHAnsi" w:cstheme="minorHAnsi"/>
                <w:sz w:val="22"/>
                <w:szCs w:val="22"/>
              </w:rPr>
              <w:t>.</w:t>
            </w:r>
            <w:proofErr w:type="spellStart"/>
            <w:r>
              <w:rPr>
                <w:rFonts w:asciiTheme="minorHAnsi" w:hAnsiTheme="minorHAnsi" w:cstheme="minorHAnsi"/>
                <w:sz w:val="22"/>
                <w:szCs w:val="22"/>
                <w:lang w:val="en-US"/>
              </w:rPr>
              <w:t>php</w:t>
            </w:r>
            <w:proofErr w:type="spellEnd"/>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ind w:right="-313"/>
              <w:rPr>
                <w:rFonts w:asciiTheme="minorHAnsi" w:hAnsiTheme="minorHAnsi" w:cstheme="minorHAnsi"/>
                <w:sz w:val="22"/>
                <w:szCs w:val="22"/>
              </w:rPr>
            </w:pPr>
            <w:r>
              <w:rPr>
                <w:rFonts w:asciiTheme="minorHAnsi" w:hAnsiTheme="minorHAnsi" w:cstheme="minorHAnsi"/>
                <w:sz w:val="22"/>
                <w:szCs w:val="22"/>
              </w:rPr>
              <w:t>Πληροφορίες</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 xml:space="preserve">Σταύρος </w:t>
            </w:r>
            <w:proofErr w:type="spellStart"/>
            <w:r>
              <w:rPr>
                <w:rFonts w:asciiTheme="minorHAnsi" w:hAnsiTheme="minorHAnsi" w:cstheme="minorHAnsi"/>
                <w:sz w:val="22"/>
                <w:szCs w:val="22"/>
              </w:rPr>
              <w:t>Τσεμπέρης</w:t>
            </w:r>
            <w:proofErr w:type="spellEnd"/>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Τηλέφωνο</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2321047552</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Fax</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2321047531</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bl>
    <w:p w:rsidR="00CC7AE1" w:rsidRDefault="00CC7AE1" w:rsidP="00D96514">
      <w:pPr>
        <w:pStyle w:val="a3"/>
        <w:tabs>
          <w:tab w:val="left" w:pos="1134"/>
        </w:tabs>
        <w:ind w:right="-6"/>
        <w:jc w:val="both"/>
        <w:rPr>
          <w:rFonts w:asciiTheme="minorHAnsi" w:hAnsiTheme="minorHAnsi"/>
          <w:b w:val="0"/>
          <w:sz w:val="22"/>
          <w:szCs w:val="22"/>
          <w:lang w:val="en-US"/>
        </w:rPr>
      </w:pPr>
    </w:p>
    <w:p w:rsidR="00CC7AE1" w:rsidRPr="00CC7AE1" w:rsidRDefault="00CC7AE1" w:rsidP="00D96514">
      <w:pPr>
        <w:pStyle w:val="a3"/>
        <w:tabs>
          <w:tab w:val="left" w:pos="1134"/>
        </w:tabs>
        <w:ind w:right="-6"/>
        <w:jc w:val="both"/>
        <w:rPr>
          <w:rFonts w:asciiTheme="minorHAnsi" w:hAnsiTheme="minorHAnsi"/>
          <w:b w:val="0"/>
          <w:sz w:val="22"/>
          <w:szCs w:val="22"/>
          <w:lang w:val="en-US"/>
        </w:rPr>
      </w:pPr>
    </w:p>
    <w:p w:rsidR="00D96514" w:rsidRPr="001E5E24" w:rsidRDefault="00D96514" w:rsidP="00D96514">
      <w:pPr>
        <w:pStyle w:val="a3"/>
        <w:spacing w:after="120" w:line="276" w:lineRule="auto"/>
        <w:ind w:left="828" w:right="-6" w:hanging="828"/>
        <w:jc w:val="both"/>
        <w:rPr>
          <w:rFonts w:asciiTheme="minorHAnsi" w:hAnsiTheme="minorHAnsi" w:cs="Arial"/>
          <w:b w:val="0"/>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sidR="00820988">
        <w:rPr>
          <w:rFonts w:asciiTheme="minorHAnsi" w:hAnsiTheme="minorHAnsi" w:cs="Arial"/>
          <w:sz w:val="22"/>
          <w:szCs w:val="22"/>
        </w:rPr>
        <w:t xml:space="preserve">αναπληρωτών </w:t>
      </w:r>
      <w:r w:rsidR="00820988" w:rsidRPr="003A65AA">
        <w:rPr>
          <w:rFonts w:asciiTheme="minorHAnsi" w:hAnsiTheme="minorHAnsi" w:cs="Arial"/>
          <w:sz w:val="22"/>
          <w:szCs w:val="22"/>
        </w:rPr>
        <w:t>εκπαιδευτικών</w:t>
      </w:r>
      <w:r w:rsidR="00961E51" w:rsidRPr="003A65AA">
        <w:rPr>
          <w:rFonts w:asciiTheme="minorHAnsi" w:hAnsiTheme="minorHAnsi" w:cs="Arial"/>
          <w:sz w:val="22"/>
          <w:szCs w:val="22"/>
        </w:rPr>
        <w:t>/ΕΕΠ/ΕΒΠ</w:t>
      </w:r>
      <w:r w:rsidR="00820988">
        <w:rPr>
          <w:rFonts w:asciiTheme="minorHAnsi" w:hAnsiTheme="minorHAnsi" w:cs="Arial"/>
          <w:sz w:val="22"/>
          <w:szCs w:val="22"/>
        </w:rPr>
        <w:t xml:space="preserve"> </w:t>
      </w:r>
      <w:r w:rsidRPr="00F15AAE">
        <w:rPr>
          <w:rFonts w:asciiTheme="minorHAnsi" w:hAnsiTheme="minorHAnsi" w:cs="Arial"/>
          <w:sz w:val="22"/>
          <w:szCs w:val="22"/>
        </w:rPr>
        <w:t xml:space="preserve">σε Σχολικές Μονάδες της Διεύθυνσης </w:t>
      </w:r>
      <w:r w:rsidRPr="00CC7AE1">
        <w:rPr>
          <w:rFonts w:asciiTheme="minorHAnsi" w:hAnsiTheme="minorHAnsi"/>
          <w:sz w:val="22"/>
          <w:szCs w:val="22"/>
        </w:rPr>
        <w:t>Δευτεροβάθμιας</w:t>
      </w:r>
      <w:r w:rsidRPr="00F15AAE">
        <w:rPr>
          <w:rFonts w:asciiTheme="minorHAnsi" w:hAnsiTheme="minorHAnsi" w:cs="Arial"/>
          <w:sz w:val="22"/>
          <w:szCs w:val="22"/>
        </w:rPr>
        <w:t xml:space="preserve"> Εκπαίδευσης </w:t>
      </w:r>
      <w:r w:rsidR="00CC7AE1">
        <w:rPr>
          <w:rFonts w:asciiTheme="minorHAnsi" w:hAnsiTheme="minorHAnsi" w:cs="Arial"/>
          <w:sz w:val="22"/>
          <w:szCs w:val="22"/>
        </w:rPr>
        <w:t>Σερρών</w:t>
      </w:r>
      <w:r w:rsidRPr="00F15AAE">
        <w:rPr>
          <w:rFonts w:asciiTheme="minorHAnsi" w:hAnsiTheme="minorHAnsi" w:cs="Arial"/>
          <w:sz w:val="22"/>
          <w:szCs w:val="22"/>
        </w:rPr>
        <w:t xml:space="preserve"> στο πλαίσιο της Πράξης</w:t>
      </w:r>
      <w:r w:rsidRPr="001E5E24">
        <w:rPr>
          <w:rFonts w:asciiTheme="minorHAnsi" w:hAnsiTheme="minorHAnsi" w:cs="Arial"/>
          <w:b w:val="0"/>
          <w:sz w:val="22"/>
          <w:szCs w:val="22"/>
        </w:rPr>
        <w:t xml:space="preserve">: </w:t>
      </w:r>
      <w:r w:rsidRPr="00D96514">
        <w:rPr>
          <w:rFonts w:asciiTheme="minorHAnsi" w:hAnsiTheme="minorHAnsi"/>
          <w:sz w:val="22"/>
          <w:szCs w:val="22"/>
        </w:rPr>
        <w:t xml:space="preserve">«Πρόγραμμα εξειδικευμένης εκπαιδευτικής υποστήριξης για την ένταξη μαθητών με αναπηρία ή/και ειδικές εκπαιδευτικές ανάγκες, σχολικό έτος </w:t>
      </w:r>
      <w:r w:rsidR="008B48C6">
        <w:rPr>
          <w:rFonts w:asciiTheme="minorHAnsi" w:hAnsiTheme="minorHAnsi"/>
          <w:sz w:val="22"/>
          <w:szCs w:val="22"/>
        </w:rPr>
        <w:t>2020-2021</w:t>
      </w:r>
      <w:r w:rsidRPr="00D96514">
        <w:rPr>
          <w:rFonts w:asciiTheme="minorHAnsi" w:hAnsiTheme="minorHAnsi"/>
          <w:sz w:val="22"/>
          <w:szCs w:val="22"/>
        </w:rPr>
        <w:t xml:space="preserve">», με κωδικό ΟΠΣ: </w:t>
      </w:r>
      <w:r w:rsidR="00856532" w:rsidRPr="003A65AA">
        <w:rPr>
          <w:rFonts w:asciiTheme="minorHAnsi" w:hAnsiTheme="minorHAnsi"/>
          <w:sz w:val="22"/>
          <w:szCs w:val="22"/>
        </w:rPr>
        <w:t>5069645</w:t>
      </w:r>
      <w:r w:rsidRPr="00895B10">
        <w:rPr>
          <w:rFonts w:asciiTheme="minorHAnsi" w:hAnsiTheme="minorHAnsi"/>
          <w:sz w:val="22"/>
          <w:szCs w:val="22"/>
        </w:rPr>
        <w:t>, με συγχρηματοδότηση από το Ευρωπαϊκό Κοινωνικό Ταμείο, στο πλαίσιο των Αξόνων Προτεραιότητας 6, 8 και 9, του ΕΠ «Ανάπτυξη Ανθρώπινου Δυναμικού, Εκπαίδευση και Διά Βίου Μάθηση» του ΕΣΠΑ 2014-2020.</w:t>
      </w:r>
    </w:p>
    <w:p w:rsidR="00D96514" w:rsidRPr="001E5E24" w:rsidRDefault="00D96514" w:rsidP="00D96514">
      <w:pPr>
        <w:pStyle w:val="a3"/>
        <w:tabs>
          <w:tab w:val="left" w:pos="1134"/>
        </w:tabs>
        <w:spacing w:after="120"/>
        <w:ind w:left="828" w:right="-6" w:hanging="900"/>
        <w:jc w:val="both"/>
        <w:rPr>
          <w:rFonts w:asciiTheme="minorHAnsi" w:hAnsiTheme="minorHAnsi" w:cs="Arial"/>
          <w:b w:val="0"/>
          <w:sz w:val="22"/>
          <w:szCs w:val="22"/>
        </w:rPr>
      </w:pPr>
    </w:p>
    <w:p w:rsidR="00D96514" w:rsidRPr="001E5E24" w:rsidRDefault="00D96514" w:rsidP="00D96514">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Ο</w:t>
      </w:r>
      <w:r w:rsidR="00CC7AE1">
        <w:rPr>
          <w:rFonts w:asciiTheme="minorHAnsi" w:hAnsiTheme="minorHAnsi"/>
          <w:sz w:val="22"/>
          <w:szCs w:val="22"/>
        </w:rPr>
        <w:t xml:space="preserve"> </w:t>
      </w:r>
      <w:r w:rsidRPr="001E5E24">
        <w:rPr>
          <w:rFonts w:asciiTheme="minorHAnsi" w:hAnsiTheme="minorHAnsi"/>
          <w:sz w:val="22"/>
          <w:szCs w:val="22"/>
        </w:rPr>
        <w:t xml:space="preserve">Διευθυντής της Διεύθυνσης </w:t>
      </w:r>
      <w:r w:rsidRPr="00CC7AE1">
        <w:rPr>
          <w:rFonts w:asciiTheme="minorHAnsi" w:hAnsiTheme="minorHAnsi"/>
          <w:sz w:val="22"/>
          <w:szCs w:val="22"/>
        </w:rPr>
        <w:t>Δευτεροβάθμιας</w:t>
      </w:r>
    </w:p>
    <w:p w:rsidR="00D96514" w:rsidRPr="001E5E24" w:rsidRDefault="00D96514" w:rsidP="00D96514">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Εκπαίδευσης </w:t>
      </w:r>
      <w:r w:rsidR="00CC7AE1">
        <w:rPr>
          <w:rFonts w:asciiTheme="minorHAnsi" w:hAnsiTheme="minorHAnsi"/>
          <w:sz w:val="22"/>
          <w:szCs w:val="22"/>
        </w:rPr>
        <w:t>Σερρών</w:t>
      </w:r>
    </w:p>
    <w:p w:rsidR="00D96514" w:rsidRDefault="00D96514" w:rsidP="00D96514">
      <w:pPr>
        <w:spacing w:after="120" w:line="276" w:lineRule="auto"/>
        <w:ind w:right="-57"/>
        <w:jc w:val="both"/>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rsidR="00D96514" w:rsidRDefault="00D96514" w:rsidP="002C231D">
      <w:pPr>
        <w:pStyle w:val="af4"/>
        <w:numPr>
          <w:ilvl w:val="0"/>
          <w:numId w:val="40"/>
        </w:numPr>
        <w:spacing w:before="120" w:after="120"/>
        <w:ind w:right="-57"/>
        <w:jc w:val="both"/>
        <w:rPr>
          <w:rFonts w:cs="Arial"/>
        </w:rPr>
      </w:pPr>
      <w:r w:rsidRPr="0098358A">
        <w:rPr>
          <w:rFonts w:cs="Arial"/>
        </w:rPr>
        <w:t xml:space="preserve">Τη με αρ. </w:t>
      </w:r>
      <w:proofErr w:type="spellStart"/>
      <w:r w:rsidRPr="0098358A">
        <w:rPr>
          <w:rFonts w:cs="Arial"/>
        </w:rPr>
        <w:t>πρωτ</w:t>
      </w:r>
      <w:proofErr w:type="spellEnd"/>
      <w:r w:rsidRPr="0098358A">
        <w:rPr>
          <w:rFonts w:cs="Arial"/>
        </w:rPr>
        <w:t xml:space="preserve">. </w:t>
      </w:r>
      <w:r w:rsidR="00A975A6">
        <w:rPr>
          <w:rFonts w:cs="Arial"/>
        </w:rPr>
        <w:t>1107</w:t>
      </w:r>
      <w:r w:rsidR="004611CE" w:rsidRPr="004611CE">
        <w:rPr>
          <w:rFonts w:cs="Arial"/>
        </w:rPr>
        <w:t>73</w:t>
      </w:r>
      <w:r w:rsidR="00A975A6">
        <w:rPr>
          <w:rFonts w:cs="Arial"/>
        </w:rPr>
        <w:t>/Ε</w:t>
      </w:r>
      <w:r w:rsidR="004611CE" w:rsidRPr="004611CE">
        <w:rPr>
          <w:rFonts w:cs="Arial"/>
        </w:rPr>
        <w:t>1</w:t>
      </w:r>
      <w:r w:rsidRPr="0098358A">
        <w:rPr>
          <w:rFonts w:cs="Arial"/>
        </w:rPr>
        <w:t>/</w:t>
      </w:r>
      <w:r w:rsidR="00A975A6">
        <w:rPr>
          <w:rFonts w:cs="Arial"/>
        </w:rPr>
        <w:t>26</w:t>
      </w:r>
      <w:r w:rsidRPr="0098358A">
        <w:rPr>
          <w:rFonts w:cs="Arial"/>
        </w:rPr>
        <w:t>-</w:t>
      </w:r>
      <w:r w:rsidR="00A975A6">
        <w:rPr>
          <w:rFonts w:cs="Arial"/>
        </w:rPr>
        <w:t>08</w:t>
      </w:r>
      <w:r w:rsidRPr="0098358A">
        <w:rPr>
          <w:rFonts w:cs="Arial"/>
        </w:rPr>
        <w:t>-</w:t>
      </w:r>
      <w:r w:rsidR="00A975A6">
        <w:rPr>
          <w:rFonts w:cs="Arial"/>
        </w:rPr>
        <w:t>2020</w:t>
      </w:r>
      <w:r w:rsidRPr="0098358A">
        <w:rPr>
          <w:rFonts w:cs="Arial"/>
        </w:rPr>
        <w:t xml:space="preserve"> (ΑΔΑ : </w:t>
      </w:r>
      <w:r w:rsidR="004611CE">
        <w:rPr>
          <w:rFonts w:cs="Arial"/>
        </w:rPr>
        <w:t>9ΝΤΓ</w:t>
      </w:r>
      <w:r w:rsidR="00A975A6">
        <w:rPr>
          <w:rFonts w:cs="Arial"/>
        </w:rPr>
        <w:t>46ΜΤΛΗ-</w:t>
      </w:r>
      <w:r w:rsidR="004611CE">
        <w:rPr>
          <w:rFonts w:cs="Arial"/>
        </w:rPr>
        <w:t>ΜΟΧ</w:t>
      </w:r>
      <w:r w:rsidRPr="0098358A">
        <w:rPr>
          <w:rFonts w:cs="Arial"/>
        </w:rPr>
        <w:t xml:space="preserve">) </w:t>
      </w:r>
      <w:r w:rsidR="00C2410B">
        <w:rPr>
          <w:rFonts w:cs="Arial"/>
        </w:rPr>
        <w:t>Απόφαση</w:t>
      </w:r>
      <w:r w:rsidRPr="0098358A">
        <w:rPr>
          <w:rFonts w:cs="Arial"/>
        </w:rPr>
        <w:t xml:space="preserve"> πρόσληψης των </w:t>
      </w:r>
      <w:r w:rsidRPr="003A65AA">
        <w:rPr>
          <w:rFonts w:cs="Arial"/>
        </w:rPr>
        <w:t>εκπαιδευτικών</w:t>
      </w:r>
      <w:r w:rsidR="00961E51">
        <w:rPr>
          <w:rFonts w:cs="Arial"/>
        </w:rPr>
        <w:t xml:space="preserve"> </w:t>
      </w:r>
      <w:r w:rsidRPr="0098358A">
        <w:rPr>
          <w:rFonts w:cs="Arial"/>
        </w:rPr>
        <w:t xml:space="preserve"> στο πλαίσιο της εν λόγω Πράξης</w:t>
      </w:r>
      <w:r w:rsidR="00A975A6">
        <w:rPr>
          <w:rFonts w:cs="Arial"/>
        </w:rPr>
        <w:t>.</w:t>
      </w:r>
    </w:p>
    <w:p w:rsidR="00A975A6" w:rsidRDefault="00A975A6" w:rsidP="00A975A6">
      <w:pPr>
        <w:pStyle w:val="af4"/>
        <w:numPr>
          <w:ilvl w:val="0"/>
          <w:numId w:val="40"/>
        </w:numPr>
        <w:spacing w:before="120" w:after="120"/>
        <w:ind w:left="720" w:right="-57"/>
        <w:jc w:val="both"/>
        <w:rPr>
          <w:rFonts w:cs="Arial"/>
        </w:rPr>
      </w:pPr>
      <w:r>
        <w:rPr>
          <w:rFonts w:cs="Arial"/>
        </w:rPr>
        <w:t>Τις αιτήσεις τοποθέτησης (σειράς προτίμησης) των κάτωθι Ε</w:t>
      </w:r>
      <w:r w:rsidR="004611CE">
        <w:rPr>
          <w:rFonts w:cs="Arial"/>
        </w:rPr>
        <w:t>κπαιδευτικών</w:t>
      </w:r>
      <w:r w:rsidRPr="0098358A">
        <w:rPr>
          <w:rFonts w:cs="Arial"/>
        </w:rPr>
        <w:t>.</w:t>
      </w:r>
    </w:p>
    <w:p w:rsidR="00A975A6" w:rsidRPr="0098358A" w:rsidRDefault="00A975A6" w:rsidP="00A975A6">
      <w:pPr>
        <w:pStyle w:val="af4"/>
        <w:numPr>
          <w:ilvl w:val="0"/>
          <w:numId w:val="40"/>
        </w:numPr>
        <w:spacing w:before="120" w:after="120"/>
        <w:ind w:left="720" w:right="-57"/>
        <w:jc w:val="both"/>
        <w:rPr>
          <w:rFonts w:cs="Arial"/>
        </w:rPr>
      </w:pPr>
      <w:r>
        <w:rPr>
          <w:rFonts w:cs="Arial"/>
        </w:rPr>
        <w:t xml:space="preserve">Την υπ’ </w:t>
      </w:r>
      <w:proofErr w:type="spellStart"/>
      <w:r>
        <w:rPr>
          <w:rFonts w:cs="Arial"/>
        </w:rPr>
        <w:t>αριθμ</w:t>
      </w:r>
      <w:proofErr w:type="spellEnd"/>
      <w:r>
        <w:rPr>
          <w:rFonts w:cs="Arial"/>
        </w:rPr>
        <w:t xml:space="preserve">. 30/28-08-2020 Πράξη του ΠΥΣΔΕ Σερρών. </w:t>
      </w:r>
    </w:p>
    <w:p w:rsidR="00C2410B" w:rsidRPr="00A975A6" w:rsidRDefault="00C2410B" w:rsidP="00A975A6">
      <w:pPr>
        <w:pStyle w:val="af4"/>
        <w:numPr>
          <w:ilvl w:val="0"/>
          <w:numId w:val="40"/>
        </w:numPr>
        <w:spacing w:before="120" w:after="120"/>
        <w:ind w:left="709" w:right="-57"/>
        <w:jc w:val="both"/>
        <w:rPr>
          <w:rFonts w:cs="Arial"/>
        </w:rPr>
      </w:pPr>
      <w:r w:rsidRPr="00CB7995">
        <w:t xml:space="preserve">Την με </w:t>
      </w:r>
      <w:proofErr w:type="spellStart"/>
      <w:r w:rsidRPr="00CB7995">
        <w:t>αριθμ</w:t>
      </w:r>
      <w:proofErr w:type="spellEnd"/>
      <w:r w:rsidRPr="00CB7995">
        <w:t xml:space="preserve">. </w:t>
      </w:r>
      <w:proofErr w:type="spellStart"/>
      <w:r w:rsidRPr="00CB7995">
        <w:t>πρωτ</w:t>
      </w:r>
      <w:proofErr w:type="spellEnd"/>
      <w:r w:rsidRPr="00CB7995">
        <w:t>.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D96514" w:rsidRPr="003A65AA" w:rsidRDefault="00D96514" w:rsidP="00A975A6">
      <w:pPr>
        <w:pStyle w:val="af4"/>
        <w:numPr>
          <w:ilvl w:val="0"/>
          <w:numId w:val="40"/>
        </w:numPr>
        <w:spacing w:before="120" w:after="120"/>
        <w:ind w:left="709" w:right="-57"/>
        <w:jc w:val="both"/>
        <w:rPr>
          <w:rFonts w:cs="Arial"/>
        </w:rPr>
      </w:pPr>
      <w:r w:rsidRPr="0098358A">
        <w:rPr>
          <w:rFonts w:cs="Arial"/>
        </w:rPr>
        <w:t xml:space="preserve">Την ανάγκη τοποθέτησης </w:t>
      </w:r>
      <w:r w:rsidRPr="005924A8">
        <w:rPr>
          <w:rFonts w:cs="Arial"/>
        </w:rPr>
        <w:t>των αναπληρ</w:t>
      </w:r>
      <w:r w:rsidR="009E66E9">
        <w:rPr>
          <w:rFonts w:cs="Arial"/>
        </w:rPr>
        <w:t xml:space="preserve">ωτών εκπαιδευτικών </w:t>
      </w:r>
      <w:r w:rsidRPr="005924A8">
        <w:rPr>
          <w:rFonts w:cs="Arial"/>
        </w:rPr>
        <w:t>που</w:t>
      </w:r>
      <w:r w:rsidRPr="0098358A">
        <w:rPr>
          <w:rFonts w:cs="Arial"/>
        </w:rPr>
        <w:t xml:space="preserve"> προσελήφθησαν στο πλαίσιο της εν λόγω Πράξης.</w:t>
      </w:r>
    </w:p>
    <w:p w:rsidR="003A65AA" w:rsidRPr="0098358A" w:rsidRDefault="003A65AA" w:rsidP="003A65AA">
      <w:pPr>
        <w:pStyle w:val="af4"/>
        <w:spacing w:before="120" w:after="120"/>
        <w:ind w:right="-57"/>
        <w:jc w:val="both"/>
        <w:rPr>
          <w:rFonts w:cs="Arial"/>
        </w:rPr>
      </w:pPr>
    </w:p>
    <w:p w:rsidR="00A975A6" w:rsidRDefault="00A975A6" w:rsidP="00D96514">
      <w:pPr>
        <w:pStyle w:val="a3"/>
        <w:tabs>
          <w:tab w:val="left" w:pos="1134"/>
        </w:tabs>
        <w:spacing w:after="120"/>
        <w:ind w:right="-6"/>
        <w:rPr>
          <w:rFonts w:asciiTheme="minorHAnsi" w:hAnsiTheme="minorHAnsi"/>
          <w:bCs w:val="0"/>
          <w:szCs w:val="24"/>
        </w:rPr>
      </w:pPr>
    </w:p>
    <w:p w:rsidR="00A975A6" w:rsidRDefault="00A975A6" w:rsidP="00D96514">
      <w:pPr>
        <w:pStyle w:val="a3"/>
        <w:tabs>
          <w:tab w:val="left" w:pos="1134"/>
        </w:tabs>
        <w:spacing w:after="120"/>
        <w:ind w:right="-6"/>
        <w:rPr>
          <w:rFonts w:asciiTheme="minorHAnsi" w:hAnsiTheme="minorHAnsi"/>
          <w:bCs w:val="0"/>
          <w:szCs w:val="24"/>
        </w:rPr>
      </w:pPr>
    </w:p>
    <w:p w:rsidR="00A975A6" w:rsidRDefault="00A975A6" w:rsidP="00D96514">
      <w:pPr>
        <w:pStyle w:val="a3"/>
        <w:tabs>
          <w:tab w:val="left" w:pos="1134"/>
        </w:tabs>
        <w:spacing w:after="120"/>
        <w:ind w:right="-6"/>
        <w:rPr>
          <w:rFonts w:asciiTheme="minorHAnsi" w:hAnsiTheme="minorHAnsi"/>
          <w:bCs w:val="0"/>
          <w:szCs w:val="24"/>
        </w:rPr>
      </w:pPr>
    </w:p>
    <w:p w:rsidR="00A975A6" w:rsidRDefault="00A975A6" w:rsidP="00D96514">
      <w:pPr>
        <w:pStyle w:val="a3"/>
        <w:tabs>
          <w:tab w:val="left" w:pos="1134"/>
        </w:tabs>
        <w:spacing w:after="120"/>
        <w:ind w:right="-6"/>
        <w:rPr>
          <w:rFonts w:asciiTheme="minorHAnsi" w:hAnsiTheme="minorHAnsi"/>
          <w:bCs w:val="0"/>
          <w:szCs w:val="24"/>
        </w:rPr>
      </w:pPr>
    </w:p>
    <w:p w:rsidR="00D96514" w:rsidRPr="00B43A47" w:rsidRDefault="00D96514" w:rsidP="00D96514">
      <w:pPr>
        <w:pStyle w:val="a3"/>
        <w:tabs>
          <w:tab w:val="left" w:pos="1134"/>
        </w:tabs>
        <w:spacing w:after="120"/>
        <w:ind w:right="-6"/>
        <w:rPr>
          <w:rFonts w:asciiTheme="minorHAnsi" w:hAnsiTheme="minorHAnsi"/>
          <w:szCs w:val="24"/>
        </w:rPr>
      </w:pPr>
      <w:r w:rsidRPr="001E5E24">
        <w:rPr>
          <w:rFonts w:asciiTheme="minorHAnsi" w:hAnsiTheme="minorHAnsi"/>
          <w:bCs w:val="0"/>
          <w:szCs w:val="24"/>
        </w:rPr>
        <w:lastRenderedPageBreak/>
        <w:t>Αποφασίζουμε</w:t>
      </w:r>
      <w:r w:rsidRPr="00B43A47">
        <w:rPr>
          <w:rFonts w:asciiTheme="minorHAnsi" w:hAnsiTheme="minorHAnsi"/>
          <w:szCs w:val="24"/>
        </w:rPr>
        <w:t xml:space="preserve"> </w:t>
      </w:r>
    </w:p>
    <w:p w:rsidR="00D96514" w:rsidRDefault="00D96514" w:rsidP="00D96514">
      <w:pPr>
        <w:ind w:left="102"/>
        <w:rPr>
          <w:rFonts w:ascii="Calibri" w:hAnsi="Calibri" w:cs="Arial"/>
          <w:bCs/>
          <w:sz w:val="22"/>
          <w:szCs w:val="22"/>
          <w:lang w:eastAsia="en-US"/>
        </w:rPr>
      </w:pPr>
      <w:r w:rsidRPr="00C9393E">
        <w:rPr>
          <w:rFonts w:ascii="Calibri" w:hAnsi="Calibri" w:cs="Arial"/>
          <w:bCs/>
          <w:sz w:val="22"/>
          <w:szCs w:val="22"/>
          <w:lang w:eastAsia="en-US"/>
        </w:rPr>
        <w:t>Τ</w:t>
      </w:r>
      <w:r>
        <w:rPr>
          <w:rFonts w:ascii="Calibri" w:hAnsi="Calibri" w:cs="Arial"/>
          <w:bCs/>
          <w:sz w:val="22"/>
          <w:szCs w:val="22"/>
          <w:lang w:eastAsia="en-US"/>
        </w:rPr>
        <w:t xml:space="preserve">ην τοποθέτηση-διάθεση των </w:t>
      </w:r>
      <w:r w:rsidRPr="003A65AA">
        <w:rPr>
          <w:rFonts w:ascii="Calibri" w:hAnsi="Calibri" w:cs="Arial"/>
          <w:bCs/>
          <w:sz w:val="22"/>
          <w:szCs w:val="22"/>
          <w:lang w:eastAsia="en-US"/>
        </w:rPr>
        <w:t>κάτωθι εκπαιδευτικών</w:t>
      </w:r>
      <w:r w:rsidR="009D556F">
        <w:rPr>
          <w:rFonts w:ascii="Calibri" w:hAnsi="Calibri" w:cs="Arial"/>
          <w:bCs/>
          <w:sz w:val="22"/>
          <w:szCs w:val="22"/>
          <w:lang w:eastAsia="en-US"/>
        </w:rPr>
        <w:t xml:space="preserve"> </w:t>
      </w:r>
      <w:r w:rsidRPr="00243272">
        <w:rPr>
          <w:rFonts w:ascii="Calibri" w:hAnsi="Calibri" w:cs="Arial"/>
          <w:bCs/>
          <w:sz w:val="22"/>
          <w:szCs w:val="22"/>
          <w:lang w:eastAsia="en-US"/>
        </w:rPr>
        <w:t>στο</w:t>
      </w:r>
      <w:r>
        <w:rPr>
          <w:rFonts w:ascii="Calibri" w:hAnsi="Calibri" w:cs="Arial"/>
          <w:bCs/>
          <w:sz w:val="22"/>
          <w:szCs w:val="22"/>
          <w:lang w:eastAsia="en-US"/>
        </w:rPr>
        <w:t xml:space="preserve"> πλαίσιο της εν λόγω Πράξης ως εξής:</w:t>
      </w:r>
    </w:p>
    <w:p w:rsidR="00D96514" w:rsidRDefault="00D96514" w:rsidP="00D96514">
      <w:pPr>
        <w:ind w:left="102"/>
        <w:rPr>
          <w:rFonts w:ascii="Calibri" w:hAnsi="Calibri" w:cs="Arial"/>
          <w:bCs/>
          <w:sz w:val="22"/>
          <w:szCs w:val="22"/>
          <w:lang w:eastAsia="en-US"/>
        </w:rPr>
      </w:pPr>
    </w:p>
    <w:tbl>
      <w:tblPr>
        <w:tblStyle w:val="a7"/>
        <w:tblW w:w="5508" w:type="pct"/>
        <w:tblInd w:w="-652" w:type="dxa"/>
        <w:tblLayout w:type="fixed"/>
        <w:tblCellMar>
          <w:left w:w="57" w:type="dxa"/>
          <w:right w:w="57" w:type="dxa"/>
        </w:tblCellMar>
        <w:tblLook w:val="04A0"/>
      </w:tblPr>
      <w:tblGrid>
        <w:gridCol w:w="426"/>
        <w:gridCol w:w="1703"/>
        <w:gridCol w:w="1278"/>
        <w:gridCol w:w="849"/>
        <w:gridCol w:w="1420"/>
        <w:gridCol w:w="1415"/>
        <w:gridCol w:w="1418"/>
        <w:gridCol w:w="1274"/>
        <w:gridCol w:w="1274"/>
      </w:tblGrid>
      <w:tr w:rsidR="00FA52CE" w:rsidRPr="00CD4AF6" w:rsidTr="00FA52CE">
        <w:trPr>
          <w:trHeight w:val="1449"/>
        </w:trPr>
        <w:tc>
          <w:tcPr>
            <w:tcW w:w="192"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Α/Α</w:t>
            </w:r>
          </w:p>
        </w:tc>
        <w:tc>
          <w:tcPr>
            <w:tcW w:w="770"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ΟΝΟΜΑΤΕΠΩΝΥΜΟ</w:t>
            </w:r>
          </w:p>
        </w:tc>
        <w:tc>
          <w:tcPr>
            <w:tcW w:w="578"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ΠΑΤΡΩΝΥΜΟ</w:t>
            </w:r>
          </w:p>
        </w:tc>
        <w:tc>
          <w:tcPr>
            <w:tcW w:w="384"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ΚΛΑΔΟΣ</w:t>
            </w:r>
          </w:p>
        </w:tc>
        <w:tc>
          <w:tcPr>
            <w:tcW w:w="642" w:type="pct"/>
            <w:shd w:val="clear" w:color="auto" w:fill="D9D9D9" w:themeFill="background1" w:themeFillShade="D9"/>
            <w:vAlign w:val="center"/>
          </w:tcPr>
          <w:p w:rsidR="00D96514" w:rsidRDefault="00D96514" w:rsidP="00961E51">
            <w:pPr>
              <w:jc w:val="center"/>
              <w:rPr>
                <w:rFonts w:ascii="Calibri" w:hAnsi="Calibri" w:cs="Arial"/>
                <w:b/>
                <w:bCs/>
                <w:sz w:val="18"/>
                <w:szCs w:val="22"/>
                <w:lang w:eastAsia="en-US"/>
              </w:rPr>
            </w:pPr>
            <w:r>
              <w:rPr>
                <w:rFonts w:ascii="Calibri" w:hAnsi="Calibri" w:cs="Arial"/>
                <w:b/>
                <w:bCs/>
                <w:sz w:val="18"/>
                <w:szCs w:val="22"/>
                <w:lang w:eastAsia="en-US"/>
              </w:rPr>
              <w:t>ΑΝΑΠΛΗΡΩΤΗΣ</w:t>
            </w:r>
          </w:p>
          <w:p w:rsidR="00D96514" w:rsidRDefault="00D96514" w:rsidP="00961E51">
            <w:pPr>
              <w:jc w:val="center"/>
              <w:rPr>
                <w:rFonts w:ascii="Calibri" w:hAnsi="Calibri" w:cs="Arial"/>
                <w:b/>
                <w:bCs/>
                <w:sz w:val="18"/>
                <w:szCs w:val="22"/>
                <w:lang w:eastAsia="en-US"/>
              </w:rPr>
            </w:pPr>
            <w:r>
              <w:rPr>
                <w:rFonts w:ascii="Calibri" w:hAnsi="Calibri" w:cs="Arial"/>
                <w:b/>
                <w:bCs/>
                <w:sz w:val="18"/>
                <w:szCs w:val="22"/>
                <w:lang w:eastAsia="en-US"/>
              </w:rPr>
              <w:t>ΕΚΠΑΙΔΕΥΤΙΚΟΣ</w:t>
            </w:r>
          </w:p>
          <w:p w:rsidR="00D96514" w:rsidRPr="00CD4AF6" w:rsidRDefault="00D96514" w:rsidP="004611CE">
            <w:pPr>
              <w:jc w:val="center"/>
              <w:rPr>
                <w:rFonts w:ascii="Calibri" w:hAnsi="Calibri" w:cs="Arial"/>
                <w:b/>
                <w:bCs/>
                <w:sz w:val="18"/>
                <w:szCs w:val="22"/>
                <w:lang w:eastAsia="en-US"/>
              </w:rPr>
            </w:pPr>
          </w:p>
        </w:tc>
        <w:tc>
          <w:tcPr>
            <w:tcW w:w="640"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ΣΧΟΛΕΙΟ ΤΟΠΟΘΕΤΗΣΗΣ</w:t>
            </w:r>
          </w:p>
        </w:tc>
        <w:tc>
          <w:tcPr>
            <w:tcW w:w="641" w:type="pct"/>
            <w:shd w:val="clear" w:color="auto" w:fill="D9D9D9" w:themeFill="background1" w:themeFillShade="D9"/>
            <w:vAlign w:val="center"/>
          </w:tcPr>
          <w:p w:rsidR="00D96514" w:rsidRPr="00CD4AF6" w:rsidRDefault="00D96514" w:rsidP="00D96514">
            <w:pPr>
              <w:ind w:left="84"/>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 ΤΟΠΟΘΕΤΗΣΗΣ</w:t>
            </w:r>
          </w:p>
        </w:tc>
        <w:tc>
          <w:tcPr>
            <w:tcW w:w="576"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ΣΧΟΛΕΙΟ/Α ΔΙΑΘΕΣΗΣ</w:t>
            </w:r>
          </w:p>
        </w:tc>
        <w:tc>
          <w:tcPr>
            <w:tcW w:w="576" w:type="pct"/>
            <w:shd w:val="clear" w:color="auto" w:fill="D9D9D9" w:themeFill="background1" w:themeFillShade="D9"/>
            <w:vAlign w:val="center"/>
          </w:tcPr>
          <w:p w:rsidR="00D96514" w:rsidRPr="00FA52CE" w:rsidRDefault="00D96514" w:rsidP="003563FB">
            <w:pPr>
              <w:jc w:val="center"/>
              <w:rPr>
                <w:rFonts w:ascii="Calibri" w:hAnsi="Calibri" w:cs="Arial"/>
                <w:b/>
                <w:bCs/>
                <w:sz w:val="16"/>
                <w:szCs w:val="16"/>
                <w:lang w:eastAsia="en-US"/>
              </w:rPr>
            </w:pPr>
            <w:r w:rsidRPr="00FA52CE">
              <w:rPr>
                <w:rFonts w:ascii="Calibri" w:hAnsi="Calibri" w:cs="Arial"/>
                <w:b/>
                <w:bCs/>
                <w:sz w:val="16"/>
                <w:szCs w:val="16"/>
                <w:lang w:eastAsia="en-US"/>
              </w:rPr>
              <w:t>ΩΡΕΣ ΣΧΟΛΕΙΟΥ/ΕΙΩΝ ΔΙΑΘΕΣΗΣ</w:t>
            </w:r>
          </w:p>
        </w:tc>
      </w:tr>
      <w:tr w:rsidR="00FA52CE" w:rsidRPr="00CD4AF6" w:rsidTr="00FA52CE">
        <w:trPr>
          <w:trHeight w:val="421"/>
        </w:trPr>
        <w:tc>
          <w:tcPr>
            <w:tcW w:w="192" w:type="pct"/>
            <w:vAlign w:val="center"/>
          </w:tcPr>
          <w:p w:rsidR="00D96514" w:rsidRPr="00CD4AF6" w:rsidRDefault="00D96514" w:rsidP="003563FB">
            <w:pPr>
              <w:jc w:val="center"/>
              <w:rPr>
                <w:rFonts w:ascii="Calibri" w:hAnsi="Calibri" w:cs="Arial"/>
                <w:bCs/>
                <w:sz w:val="18"/>
                <w:szCs w:val="22"/>
                <w:lang w:eastAsia="en-US"/>
              </w:rPr>
            </w:pPr>
            <w:r w:rsidRPr="00CD4AF6">
              <w:rPr>
                <w:rFonts w:ascii="Calibri" w:hAnsi="Calibri" w:cs="Arial"/>
                <w:bCs/>
                <w:sz w:val="18"/>
                <w:szCs w:val="22"/>
                <w:lang w:eastAsia="en-US"/>
              </w:rPr>
              <w:t>1</w:t>
            </w:r>
          </w:p>
        </w:tc>
        <w:tc>
          <w:tcPr>
            <w:tcW w:w="770" w:type="pct"/>
            <w:vAlign w:val="center"/>
          </w:tcPr>
          <w:p w:rsidR="00D96514"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ΙΝΤΖΕ ΠΟΛΥΞΕ</w:t>
            </w:r>
            <w:r w:rsidR="00A975A6">
              <w:rPr>
                <w:rFonts w:ascii="Calibri" w:hAnsi="Calibri" w:cs="Arial"/>
                <w:bCs/>
                <w:sz w:val="18"/>
                <w:szCs w:val="22"/>
                <w:lang w:eastAsia="en-US"/>
              </w:rPr>
              <w:t>ΝΗ</w:t>
            </w:r>
          </w:p>
        </w:tc>
        <w:tc>
          <w:tcPr>
            <w:tcW w:w="578" w:type="pct"/>
            <w:vAlign w:val="center"/>
          </w:tcPr>
          <w:p w:rsidR="00D96514" w:rsidRPr="00CD4AF6" w:rsidRDefault="00A975A6" w:rsidP="0029504E">
            <w:pPr>
              <w:jc w:val="center"/>
              <w:rPr>
                <w:rFonts w:ascii="Calibri" w:hAnsi="Calibri" w:cs="Arial"/>
                <w:bCs/>
                <w:sz w:val="18"/>
                <w:szCs w:val="22"/>
                <w:lang w:eastAsia="en-US"/>
              </w:rPr>
            </w:pPr>
            <w:r>
              <w:rPr>
                <w:rFonts w:ascii="Calibri" w:hAnsi="Calibri" w:cs="Arial"/>
                <w:bCs/>
                <w:sz w:val="18"/>
                <w:szCs w:val="22"/>
                <w:lang w:eastAsia="en-US"/>
              </w:rPr>
              <w:t>ΓΕΩΡΓΙΟΣ</w:t>
            </w:r>
          </w:p>
        </w:tc>
        <w:tc>
          <w:tcPr>
            <w:tcW w:w="384" w:type="pct"/>
            <w:vAlign w:val="center"/>
          </w:tcPr>
          <w:p w:rsidR="00D96514" w:rsidRPr="00CD4AF6" w:rsidRDefault="00A975A6" w:rsidP="004611CE">
            <w:pPr>
              <w:jc w:val="center"/>
              <w:rPr>
                <w:rFonts w:ascii="Calibri" w:hAnsi="Calibri" w:cs="Arial"/>
                <w:bCs/>
                <w:sz w:val="18"/>
                <w:szCs w:val="22"/>
                <w:lang w:eastAsia="en-US"/>
              </w:rPr>
            </w:pPr>
            <w:r>
              <w:rPr>
                <w:rFonts w:ascii="Calibri" w:hAnsi="Calibri" w:cs="Arial"/>
                <w:bCs/>
                <w:sz w:val="18"/>
                <w:szCs w:val="22"/>
                <w:lang w:eastAsia="en-US"/>
              </w:rPr>
              <w:t>ΠΕ</w:t>
            </w:r>
            <w:r w:rsidR="004611CE">
              <w:rPr>
                <w:rFonts w:ascii="Calibri" w:hAnsi="Calibri" w:cs="Arial"/>
                <w:bCs/>
                <w:sz w:val="18"/>
                <w:szCs w:val="22"/>
                <w:lang w:eastAsia="en-US"/>
              </w:rPr>
              <w:t>0</w:t>
            </w:r>
            <w:r>
              <w:rPr>
                <w:rFonts w:ascii="Calibri" w:hAnsi="Calibri" w:cs="Arial"/>
                <w:bCs/>
                <w:sz w:val="18"/>
                <w:szCs w:val="22"/>
                <w:lang w:eastAsia="en-US"/>
              </w:rPr>
              <w:t>2</w:t>
            </w:r>
          </w:p>
        </w:tc>
        <w:tc>
          <w:tcPr>
            <w:tcW w:w="642" w:type="pct"/>
            <w:vAlign w:val="center"/>
          </w:tcPr>
          <w:p w:rsidR="00D96514" w:rsidRPr="00CD4AF6" w:rsidRDefault="00A975A6" w:rsidP="0029504E">
            <w:pPr>
              <w:jc w:val="center"/>
              <w:rPr>
                <w:rFonts w:ascii="Calibri" w:hAnsi="Calibri" w:cs="Arial"/>
                <w:bCs/>
                <w:sz w:val="18"/>
                <w:szCs w:val="22"/>
                <w:lang w:eastAsia="en-US"/>
              </w:rPr>
            </w:pPr>
            <w:r>
              <w:rPr>
                <w:rFonts w:ascii="Calibri" w:hAnsi="Calibri" w:cs="Arial"/>
                <w:bCs/>
                <w:sz w:val="18"/>
                <w:szCs w:val="22"/>
                <w:lang w:eastAsia="en-US"/>
              </w:rPr>
              <w:t>Π.Ω.</w:t>
            </w:r>
          </w:p>
        </w:tc>
        <w:tc>
          <w:tcPr>
            <w:tcW w:w="640" w:type="pct"/>
            <w:vAlign w:val="center"/>
          </w:tcPr>
          <w:p w:rsidR="00D96514"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5</w:t>
            </w:r>
            <w:r w:rsidRPr="004611CE">
              <w:rPr>
                <w:rFonts w:ascii="Calibri" w:hAnsi="Calibri" w:cs="Arial"/>
                <w:bCs/>
                <w:sz w:val="18"/>
                <w:szCs w:val="22"/>
                <w:vertAlign w:val="superscript"/>
                <w:lang w:eastAsia="en-US"/>
              </w:rPr>
              <w:t>ο</w:t>
            </w:r>
            <w:r>
              <w:rPr>
                <w:rFonts w:ascii="Calibri" w:hAnsi="Calibri" w:cs="Arial"/>
                <w:bCs/>
                <w:sz w:val="18"/>
                <w:szCs w:val="22"/>
                <w:lang w:eastAsia="en-US"/>
              </w:rPr>
              <w:t xml:space="preserve"> ΓΥΜΝΑΣΙΟ ΣΕΡΡΩΝ</w:t>
            </w:r>
          </w:p>
        </w:tc>
        <w:tc>
          <w:tcPr>
            <w:tcW w:w="641" w:type="pct"/>
            <w:vAlign w:val="center"/>
          </w:tcPr>
          <w:p w:rsidR="00D96514"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10</w:t>
            </w:r>
          </w:p>
        </w:tc>
        <w:tc>
          <w:tcPr>
            <w:tcW w:w="576" w:type="pct"/>
            <w:vAlign w:val="center"/>
          </w:tcPr>
          <w:p w:rsidR="00D96514" w:rsidRDefault="004611CE" w:rsidP="004611CE">
            <w:pPr>
              <w:pStyle w:val="af4"/>
              <w:spacing w:after="0" w:line="240" w:lineRule="auto"/>
              <w:ind w:left="0"/>
              <w:jc w:val="center"/>
              <w:rPr>
                <w:rFonts w:cs="Arial"/>
                <w:bCs/>
                <w:sz w:val="18"/>
              </w:rPr>
            </w:pPr>
            <w:r>
              <w:rPr>
                <w:rFonts w:cs="Arial"/>
                <w:bCs/>
                <w:sz w:val="18"/>
              </w:rPr>
              <w:t>ΓΥΜΝΑΣΙΟ ΚΟΙΜΗΣΗΣ</w:t>
            </w:r>
          </w:p>
          <w:p w:rsidR="004611CE" w:rsidRDefault="004611CE" w:rsidP="004611CE">
            <w:pPr>
              <w:pStyle w:val="af4"/>
              <w:spacing w:after="0" w:line="240" w:lineRule="auto"/>
              <w:ind w:left="0"/>
              <w:jc w:val="center"/>
              <w:rPr>
                <w:rFonts w:cs="Arial"/>
                <w:bCs/>
                <w:sz w:val="18"/>
              </w:rPr>
            </w:pPr>
          </w:p>
          <w:p w:rsidR="004611CE" w:rsidRPr="00CD4AF6" w:rsidRDefault="004611CE" w:rsidP="004611CE">
            <w:pPr>
              <w:pStyle w:val="af4"/>
              <w:spacing w:after="0" w:line="240" w:lineRule="auto"/>
              <w:ind w:left="0"/>
              <w:jc w:val="center"/>
              <w:rPr>
                <w:rFonts w:cs="Arial"/>
                <w:bCs/>
                <w:sz w:val="18"/>
              </w:rPr>
            </w:pPr>
            <w:r>
              <w:rPr>
                <w:rFonts w:cs="Arial"/>
                <w:bCs/>
                <w:sz w:val="18"/>
              </w:rPr>
              <w:t>1</w:t>
            </w:r>
            <w:r w:rsidRPr="004611CE">
              <w:rPr>
                <w:rFonts w:cs="Arial"/>
                <w:bCs/>
                <w:sz w:val="18"/>
                <w:vertAlign w:val="superscript"/>
              </w:rPr>
              <w:t>ο</w:t>
            </w:r>
            <w:r>
              <w:rPr>
                <w:rFonts w:cs="Arial"/>
                <w:bCs/>
                <w:sz w:val="18"/>
              </w:rPr>
              <w:t xml:space="preserve"> ΕΠΑΛ ΣΕΡΡΩΝ</w:t>
            </w:r>
          </w:p>
        </w:tc>
        <w:tc>
          <w:tcPr>
            <w:tcW w:w="576" w:type="pct"/>
            <w:vAlign w:val="center"/>
          </w:tcPr>
          <w:p w:rsidR="00D96514" w:rsidRDefault="00FA52CE" w:rsidP="004611CE">
            <w:pPr>
              <w:pStyle w:val="af4"/>
              <w:spacing w:after="0" w:line="360" w:lineRule="auto"/>
              <w:ind w:left="361"/>
              <w:rPr>
                <w:rFonts w:cs="Arial"/>
                <w:bCs/>
                <w:sz w:val="18"/>
              </w:rPr>
            </w:pPr>
            <w:r>
              <w:rPr>
                <w:rFonts w:cs="Arial"/>
                <w:bCs/>
                <w:sz w:val="18"/>
              </w:rPr>
              <w:t xml:space="preserve">  </w:t>
            </w:r>
            <w:r w:rsidR="004611CE">
              <w:rPr>
                <w:rFonts w:cs="Arial"/>
                <w:bCs/>
                <w:sz w:val="18"/>
              </w:rPr>
              <w:t xml:space="preserve"> 10</w:t>
            </w:r>
          </w:p>
          <w:p w:rsidR="004611CE" w:rsidRDefault="004611CE" w:rsidP="004611CE">
            <w:pPr>
              <w:pStyle w:val="af4"/>
              <w:spacing w:after="0" w:line="360" w:lineRule="auto"/>
              <w:ind w:left="361"/>
              <w:rPr>
                <w:rFonts w:cs="Arial"/>
                <w:bCs/>
                <w:sz w:val="18"/>
              </w:rPr>
            </w:pPr>
          </w:p>
          <w:p w:rsidR="004611CE" w:rsidRPr="000A785E" w:rsidRDefault="000A785E" w:rsidP="000A785E">
            <w:pPr>
              <w:spacing w:line="360" w:lineRule="auto"/>
              <w:rPr>
                <w:rFonts w:cs="Arial"/>
                <w:bCs/>
                <w:sz w:val="18"/>
              </w:rPr>
            </w:pPr>
            <w:r>
              <w:rPr>
                <w:rFonts w:ascii="Calibri" w:eastAsia="Calibri" w:hAnsi="Calibri" w:cs="Arial"/>
                <w:bCs/>
                <w:sz w:val="18"/>
                <w:szCs w:val="22"/>
                <w:lang w:eastAsia="en-US"/>
              </w:rPr>
              <w:t xml:space="preserve">         </w:t>
            </w:r>
            <w:r w:rsidR="00FA52CE">
              <w:rPr>
                <w:rFonts w:cs="Arial"/>
                <w:bCs/>
                <w:sz w:val="18"/>
              </w:rPr>
              <w:t xml:space="preserve">    </w:t>
            </w:r>
            <w:r w:rsidR="004611CE" w:rsidRPr="000A785E">
              <w:rPr>
                <w:rFonts w:cs="Arial"/>
                <w:bCs/>
                <w:sz w:val="18"/>
              </w:rPr>
              <w:t xml:space="preserve"> 3</w:t>
            </w:r>
          </w:p>
        </w:tc>
      </w:tr>
      <w:tr w:rsidR="00FA52CE" w:rsidRPr="00CD4AF6" w:rsidTr="00FA52CE">
        <w:trPr>
          <w:trHeight w:val="421"/>
        </w:trPr>
        <w:tc>
          <w:tcPr>
            <w:tcW w:w="192" w:type="pct"/>
            <w:vAlign w:val="center"/>
          </w:tcPr>
          <w:p w:rsidR="004611CE" w:rsidRPr="00CD4AF6" w:rsidRDefault="004611CE" w:rsidP="003563FB">
            <w:pPr>
              <w:jc w:val="center"/>
              <w:rPr>
                <w:rFonts w:ascii="Calibri" w:hAnsi="Calibri" w:cs="Arial"/>
                <w:bCs/>
                <w:sz w:val="18"/>
                <w:szCs w:val="22"/>
                <w:lang w:eastAsia="en-US"/>
              </w:rPr>
            </w:pPr>
            <w:r w:rsidRPr="00CD4AF6">
              <w:rPr>
                <w:rFonts w:ascii="Calibri" w:hAnsi="Calibri" w:cs="Arial"/>
                <w:bCs/>
                <w:sz w:val="18"/>
                <w:szCs w:val="22"/>
                <w:lang w:eastAsia="en-US"/>
              </w:rPr>
              <w:t>2</w:t>
            </w:r>
          </w:p>
        </w:tc>
        <w:tc>
          <w:tcPr>
            <w:tcW w:w="770" w:type="pct"/>
          </w:tcPr>
          <w:p w:rsidR="004611CE" w:rsidRDefault="004611CE" w:rsidP="0029504E">
            <w:pPr>
              <w:jc w:val="center"/>
              <w:rPr>
                <w:rFonts w:ascii="Calibri" w:hAnsi="Calibri" w:cs="Arial"/>
                <w:bCs/>
                <w:sz w:val="18"/>
                <w:szCs w:val="22"/>
                <w:lang w:eastAsia="en-US"/>
              </w:rPr>
            </w:pPr>
          </w:p>
          <w:p w:rsidR="004611CE" w:rsidRDefault="004611CE" w:rsidP="0029504E">
            <w:pPr>
              <w:jc w:val="center"/>
              <w:rPr>
                <w:rFonts w:ascii="Calibri" w:hAnsi="Calibri" w:cs="Arial"/>
                <w:bCs/>
                <w:sz w:val="18"/>
                <w:szCs w:val="22"/>
                <w:lang w:eastAsia="en-US"/>
              </w:rPr>
            </w:pPr>
            <w:r>
              <w:rPr>
                <w:rFonts w:ascii="Calibri" w:hAnsi="Calibri" w:cs="Arial"/>
                <w:bCs/>
                <w:sz w:val="18"/>
                <w:szCs w:val="22"/>
                <w:lang w:eastAsia="en-US"/>
              </w:rPr>
              <w:t>ΠΕΧΛΙΒΑΝΗ ΧΡΙΣΤΙΝΑ</w:t>
            </w:r>
          </w:p>
          <w:p w:rsidR="004611CE"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 xml:space="preserve"> </w:t>
            </w:r>
          </w:p>
        </w:tc>
        <w:tc>
          <w:tcPr>
            <w:tcW w:w="578" w:type="pct"/>
          </w:tcPr>
          <w:p w:rsidR="004611CE" w:rsidRDefault="004611CE" w:rsidP="0029504E">
            <w:pPr>
              <w:jc w:val="center"/>
              <w:rPr>
                <w:rFonts w:ascii="Calibri" w:hAnsi="Calibri" w:cs="Arial"/>
                <w:bCs/>
                <w:sz w:val="18"/>
                <w:szCs w:val="22"/>
                <w:lang w:eastAsia="en-US"/>
              </w:rPr>
            </w:pPr>
          </w:p>
          <w:p w:rsidR="004611CE"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ΦΩΤΙΟΣ</w:t>
            </w:r>
          </w:p>
        </w:tc>
        <w:tc>
          <w:tcPr>
            <w:tcW w:w="384" w:type="pct"/>
          </w:tcPr>
          <w:p w:rsidR="004611CE" w:rsidRDefault="004611CE" w:rsidP="0029504E">
            <w:pPr>
              <w:jc w:val="center"/>
              <w:rPr>
                <w:rFonts w:ascii="Calibri" w:hAnsi="Calibri" w:cs="Arial"/>
                <w:bCs/>
                <w:sz w:val="18"/>
                <w:szCs w:val="22"/>
                <w:lang w:eastAsia="en-US"/>
              </w:rPr>
            </w:pPr>
          </w:p>
          <w:p w:rsidR="004611CE" w:rsidRPr="00CD4AF6" w:rsidRDefault="004611CE" w:rsidP="004611CE">
            <w:pPr>
              <w:jc w:val="center"/>
              <w:rPr>
                <w:rFonts w:ascii="Calibri" w:hAnsi="Calibri" w:cs="Arial"/>
                <w:bCs/>
                <w:sz w:val="18"/>
                <w:szCs w:val="22"/>
                <w:lang w:eastAsia="en-US"/>
              </w:rPr>
            </w:pPr>
            <w:r>
              <w:rPr>
                <w:rFonts w:ascii="Calibri" w:hAnsi="Calibri" w:cs="Arial"/>
                <w:bCs/>
                <w:sz w:val="18"/>
                <w:szCs w:val="22"/>
                <w:lang w:eastAsia="en-US"/>
              </w:rPr>
              <w:t>ΠΕ02</w:t>
            </w:r>
          </w:p>
        </w:tc>
        <w:tc>
          <w:tcPr>
            <w:tcW w:w="642" w:type="pct"/>
          </w:tcPr>
          <w:p w:rsidR="004611CE" w:rsidRDefault="004611CE" w:rsidP="0029504E">
            <w:pPr>
              <w:jc w:val="center"/>
              <w:rPr>
                <w:rFonts w:ascii="Calibri" w:hAnsi="Calibri" w:cs="Arial"/>
                <w:bCs/>
                <w:sz w:val="18"/>
                <w:szCs w:val="22"/>
                <w:lang w:eastAsia="en-US"/>
              </w:rPr>
            </w:pPr>
          </w:p>
          <w:p w:rsidR="004611CE"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Π.Ω.</w:t>
            </w:r>
          </w:p>
        </w:tc>
        <w:tc>
          <w:tcPr>
            <w:tcW w:w="640" w:type="pct"/>
            <w:vAlign w:val="center"/>
          </w:tcPr>
          <w:p w:rsidR="004611CE" w:rsidRPr="00CD4AF6" w:rsidRDefault="004611CE" w:rsidP="008465BB">
            <w:pPr>
              <w:jc w:val="center"/>
              <w:rPr>
                <w:rFonts w:ascii="Calibri" w:hAnsi="Calibri" w:cs="Arial"/>
                <w:bCs/>
                <w:sz w:val="18"/>
                <w:szCs w:val="22"/>
                <w:lang w:eastAsia="en-US"/>
              </w:rPr>
            </w:pPr>
            <w:r>
              <w:rPr>
                <w:rFonts w:ascii="Calibri" w:hAnsi="Calibri" w:cs="Arial"/>
                <w:bCs/>
                <w:sz w:val="18"/>
                <w:szCs w:val="22"/>
                <w:lang w:eastAsia="en-US"/>
              </w:rPr>
              <w:t>5</w:t>
            </w:r>
            <w:r w:rsidRPr="004611CE">
              <w:rPr>
                <w:rFonts w:ascii="Calibri" w:hAnsi="Calibri" w:cs="Arial"/>
                <w:bCs/>
                <w:sz w:val="18"/>
                <w:szCs w:val="22"/>
                <w:vertAlign w:val="superscript"/>
                <w:lang w:eastAsia="en-US"/>
              </w:rPr>
              <w:t>ο</w:t>
            </w:r>
            <w:r>
              <w:rPr>
                <w:rFonts w:ascii="Calibri" w:hAnsi="Calibri" w:cs="Arial"/>
                <w:bCs/>
                <w:sz w:val="18"/>
                <w:szCs w:val="22"/>
                <w:lang w:eastAsia="en-US"/>
              </w:rPr>
              <w:t xml:space="preserve"> ΓΥΜΝΑΣΙΟ ΣΕΡΡΩΝ</w:t>
            </w:r>
          </w:p>
        </w:tc>
        <w:tc>
          <w:tcPr>
            <w:tcW w:w="641" w:type="pct"/>
            <w:vAlign w:val="center"/>
          </w:tcPr>
          <w:p w:rsidR="004611CE" w:rsidRPr="00CD4AF6" w:rsidRDefault="004611CE" w:rsidP="008465BB">
            <w:pPr>
              <w:jc w:val="center"/>
              <w:rPr>
                <w:rFonts w:ascii="Calibri" w:hAnsi="Calibri" w:cs="Arial"/>
                <w:bCs/>
                <w:sz w:val="18"/>
                <w:szCs w:val="22"/>
                <w:lang w:eastAsia="en-US"/>
              </w:rPr>
            </w:pPr>
            <w:r>
              <w:rPr>
                <w:rFonts w:ascii="Calibri" w:hAnsi="Calibri" w:cs="Arial"/>
                <w:bCs/>
                <w:sz w:val="18"/>
                <w:szCs w:val="22"/>
                <w:lang w:eastAsia="en-US"/>
              </w:rPr>
              <w:t>13</w:t>
            </w:r>
          </w:p>
        </w:tc>
        <w:tc>
          <w:tcPr>
            <w:tcW w:w="576" w:type="pct"/>
          </w:tcPr>
          <w:p w:rsidR="000A785E" w:rsidRDefault="000A785E" w:rsidP="004611CE">
            <w:pPr>
              <w:jc w:val="center"/>
              <w:rPr>
                <w:rFonts w:ascii="Calibri" w:hAnsi="Calibri" w:cs="Arial"/>
                <w:bCs/>
                <w:sz w:val="18"/>
                <w:szCs w:val="22"/>
                <w:lang w:eastAsia="en-US"/>
              </w:rPr>
            </w:pPr>
          </w:p>
          <w:p w:rsidR="004611CE" w:rsidRPr="00CD4AF6" w:rsidRDefault="004611CE" w:rsidP="004611CE">
            <w:pPr>
              <w:jc w:val="center"/>
              <w:rPr>
                <w:rFonts w:ascii="Calibri" w:hAnsi="Calibri" w:cs="Arial"/>
                <w:bCs/>
                <w:sz w:val="18"/>
                <w:szCs w:val="22"/>
                <w:lang w:eastAsia="en-US"/>
              </w:rPr>
            </w:pPr>
            <w:r>
              <w:rPr>
                <w:rFonts w:ascii="Calibri" w:hAnsi="Calibri" w:cs="Arial"/>
                <w:bCs/>
                <w:sz w:val="18"/>
                <w:szCs w:val="22"/>
                <w:lang w:eastAsia="en-US"/>
              </w:rPr>
              <w:t>ΓΥΜΝΑΣΙΟ ΔΡΑΒΗΣΚΟΥ</w:t>
            </w:r>
          </w:p>
        </w:tc>
        <w:tc>
          <w:tcPr>
            <w:tcW w:w="576" w:type="pct"/>
          </w:tcPr>
          <w:p w:rsidR="004611CE" w:rsidRDefault="004611CE" w:rsidP="0029504E">
            <w:pPr>
              <w:jc w:val="center"/>
              <w:rPr>
                <w:rFonts w:ascii="Calibri" w:hAnsi="Calibri" w:cs="Arial"/>
                <w:bCs/>
                <w:sz w:val="18"/>
                <w:szCs w:val="22"/>
                <w:lang w:eastAsia="en-US"/>
              </w:rPr>
            </w:pPr>
          </w:p>
          <w:p w:rsidR="000A785E" w:rsidRDefault="000A785E" w:rsidP="0029504E">
            <w:pPr>
              <w:jc w:val="center"/>
              <w:rPr>
                <w:rFonts w:ascii="Calibri" w:hAnsi="Calibri" w:cs="Arial"/>
                <w:bCs/>
                <w:sz w:val="18"/>
                <w:szCs w:val="22"/>
                <w:lang w:eastAsia="en-US"/>
              </w:rPr>
            </w:pPr>
          </w:p>
          <w:p w:rsidR="004611CE"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10</w:t>
            </w:r>
          </w:p>
        </w:tc>
      </w:tr>
      <w:tr w:rsidR="00FA52CE" w:rsidRPr="00CD4AF6" w:rsidTr="00FA52CE">
        <w:trPr>
          <w:trHeight w:val="421"/>
        </w:trPr>
        <w:tc>
          <w:tcPr>
            <w:tcW w:w="192" w:type="pct"/>
            <w:vAlign w:val="center"/>
          </w:tcPr>
          <w:p w:rsidR="004611CE" w:rsidRPr="00CD4AF6" w:rsidRDefault="004611CE" w:rsidP="003563FB">
            <w:pPr>
              <w:jc w:val="center"/>
              <w:rPr>
                <w:rFonts w:ascii="Calibri" w:hAnsi="Calibri" w:cs="Arial"/>
                <w:bCs/>
                <w:sz w:val="18"/>
                <w:szCs w:val="22"/>
                <w:lang w:eastAsia="en-US"/>
              </w:rPr>
            </w:pPr>
            <w:r w:rsidRPr="00CD4AF6">
              <w:rPr>
                <w:rFonts w:ascii="Calibri" w:hAnsi="Calibri" w:cs="Arial"/>
                <w:bCs/>
                <w:sz w:val="18"/>
                <w:szCs w:val="22"/>
                <w:lang w:eastAsia="en-US"/>
              </w:rPr>
              <w:t>3</w:t>
            </w:r>
          </w:p>
        </w:tc>
        <w:tc>
          <w:tcPr>
            <w:tcW w:w="770" w:type="pct"/>
          </w:tcPr>
          <w:p w:rsidR="004611CE" w:rsidRDefault="004611CE" w:rsidP="0029504E">
            <w:pPr>
              <w:jc w:val="center"/>
              <w:rPr>
                <w:rFonts w:ascii="Calibri" w:hAnsi="Calibri" w:cs="Arial"/>
                <w:bCs/>
                <w:sz w:val="18"/>
                <w:szCs w:val="22"/>
                <w:lang w:eastAsia="en-US"/>
              </w:rPr>
            </w:pPr>
          </w:p>
          <w:p w:rsidR="004611CE" w:rsidRDefault="004611CE" w:rsidP="004611CE">
            <w:pPr>
              <w:jc w:val="center"/>
              <w:rPr>
                <w:rFonts w:ascii="Calibri" w:hAnsi="Calibri" w:cs="Arial"/>
                <w:bCs/>
                <w:sz w:val="18"/>
                <w:szCs w:val="22"/>
                <w:lang w:eastAsia="en-US"/>
              </w:rPr>
            </w:pPr>
            <w:r>
              <w:rPr>
                <w:rFonts w:ascii="Calibri" w:hAnsi="Calibri" w:cs="Arial"/>
                <w:bCs/>
                <w:sz w:val="18"/>
                <w:szCs w:val="22"/>
                <w:lang w:eastAsia="en-US"/>
              </w:rPr>
              <w:t>ΤΡΙΑΝΤΑΦΥΛΛΟΥ ΜΑΙΡΗ</w:t>
            </w:r>
          </w:p>
          <w:p w:rsidR="004611CE" w:rsidRPr="00CD4AF6" w:rsidRDefault="004611CE" w:rsidP="004611CE">
            <w:pPr>
              <w:jc w:val="center"/>
              <w:rPr>
                <w:rFonts w:ascii="Calibri" w:hAnsi="Calibri" w:cs="Arial"/>
                <w:bCs/>
                <w:sz w:val="18"/>
                <w:szCs w:val="22"/>
                <w:lang w:eastAsia="en-US"/>
              </w:rPr>
            </w:pPr>
          </w:p>
        </w:tc>
        <w:tc>
          <w:tcPr>
            <w:tcW w:w="578" w:type="pct"/>
          </w:tcPr>
          <w:p w:rsidR="004611CE" w:rsidRDefault="004611CE" w:rsidP="0029504E">
            <w:pPr>
              <w:jc w:val="center"/>
              <w:rPr>
                <w:rFonts w:ascii="Calibri" w:hAnsi="Calibri" w:cs="Arial"/>
                <w:bCs/>
                <w:sz w:val="18"/>
                <w:szCs w:val="22"/>
                <w:lang w:eastAsia="en-US"/>
              </w:rPr>
            </w:pPr>
          </w:p>
          <w:p w:rsidR="004611CE" w:rsidRDefault="004611CE" w:rsidP="0029504E">
            <w:pPr>
              <w:jc w:val="center"/>
              <w:rPr>
                <w:rFonts w:ascii="Calibri" w:hAnsi="Calibri" w:cs="Arial"/>
                <w:bCs/>
                <w:sz w:val="18"/>
                <w:szCs w:val="22"/>
                <w:lang w:eastAsia="en-US"/>
              </w:rPr>
            </w:pPr>
          </w:p>
          <w:p w:rsidR="004611CE"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ΣΩΚΡΑΤΗΣ</w:t>
            </w:r>
          </w:p>
        </w:tc>
        <w:tc>
          <w:tcPr>
            <w:tcW w:w="384" w:type="pct"/>
          </w:tcPr>
          <w:p w:rsidR="004611CE" w:rsidRDefault="004611CE" w:rsidP="0029504E">
            <w:pPr>
              <w:jc w:val="center"/>
              <w:rPr>
                <w:rFonts w:ascii="Calibri" w:hAnsi="Calibri" w:cs="Arial"/>
                <w:bCs/>
                <w:sz w:val="18"/>
                <w:szCs w:val="22"/>
                <w:lang w:eastAsia="en-US"/>
              </w:rPr>
            </w:pPr>
          </w:p>
          <w:p w:rsidR="004611CE" w:rsidRDefault="004611CE" w:rsidP="0029504E">
            <w:pPr>
              <w:jc w:val="center"/>
              <w:rPr>
                <w:rFonts w:ascii="Calibri" w:hAnsi="Calibri" w:cs="Arial"/>
                <w:bCs/>
                <w:sz w:val="18"/>
                <w:szCs w:val="22"/>
                <w:lang w:eastAsia="en-US"/>
              </w:rPr>
            </w:pPr>
          </w:p>
          <w:p w:rsidR="004611CE" w:rsidRPr="00CD4AF6" w:rsidRDefault="004611CE" w:rsidP="004611CE">
            <w:pPr>
              <w:jc w:val="center"/>
              <w:rPr>
                <w:rFonts w:ascii="Calibri" w:hAnsi="Calibri" w:cs="Arial"/>
                <w:bCs/>
                <w:sz w:val="18"/>
                <w:szCs w:val="22"/>
                <w:lang w:eastAsia="en-US"/>
              </w:rPr>
            </w:pPr>
            <w:r>
              <w:rPr>
                <w:rFonts w:ascii="Calibri" w:hAnsi="Calibri" w:cs="Arial"/>
                <w:bCs/>
                <w:sz w:val="18"/>
                <w:szCs w:val="22"/>
                <w:lang w:eastAsia="en-US"/>
              </w:rPr>
              <w:t>ΠΕ02</w:t>
            </w:r>
          </w:p>
        </w:tc>
        <w:tc>
          <w:tcPr>
            <w:tcW w:w="642" w:type="pct"/>
          </w:tcPr>
          <w:p w:rsidR="004611CE" w:rsidRDefault="004611CE" w:rsidP="0029504E">
            <w:pPr>
              <w:jc w:val="center"/>
              <w:rPr>
                <w:rFonts w:ascii="Calibri" w:hAnsi="Calibri" w:cs="Arial"/>
                <w:bCs/>
                <w:sz w:val="18"/>
                <w:szCs w:val="22"/>
                <w:lang w:eastAsia="en-US"/>
              </w:rPr>
            </w:pPr>
          </w:p>
          <w:p w:rsidR="004611CE" w:rsidRDefault="004611CE" w:rsidP="0029504E">
            <w:pPr>
              <w:jc w:val="center"/>
              <w:rPr>
                <w:rFonts w:ascii="Calibri" w:hAnsi="Calibri" w:cs="Arial"/>
                <w:bCs/>
                <w:sz w:val="18"/>
                <w:szCs w:val="22"/>
                <w:lang w:eastAsia="en-US"/>
              </w:rPr>
            </w:pPr>
          </w:p>
          <w:p w:rsidR="004611CE" w:rsidRDefault="004611CE" w:rsidP="0029504E">
            <w:pPr>
              <w:jc w:val="center"/>
            </w:pPr>
            <w:r w:rsidRPr="001555F9">
              <w:rPr>
                <w:rFonts w:ascii="Calibri" w:hAnsi="Calibri" w:cs="Arial"/>
                <w:bCs/>
                <w:sz w:val="18"/>
                <w:szCs w:val="22"/>
                <w:lang w:eastAsia="en-US"/>
              </w:rPr>
              <w:t>Π.Ω.</w:t>
            </w:r>
          </w:p>
        </w:tc>
        <w:tc>
          <w:tcPr>
            <w:tcW w:w="640" w:type="pct"/>
          </w:tcPr>
          <w:p w:rsidR="004611CE" w:rsidRDefault="004611CE" w:rsidP="0029504E">
            <w:pPr>
              <w:jc w:val="center"/>
              <w:rPr>
                <w:rFonts w:ascii="Calibri" w:hAnsi="Calibri" w:cs="Arial"/>
                <w:bCs/>
                <w:sz w:val="18"/>
                <w:szCs w:val="22"/>
                <w:lang w:eastAsia="en-US"/>
              </w:rPr>
            </w:pPr>
          </w:p>
          <w:p w:rsidR="004611CE"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5</w:t>
            </w:r>
            <w:r w:rsidRPr="004611CE">
              <w:rPr>
                <w:rFonts w:ascii="Calibri" w:hAnsi="Calibri" w:cs="Arial"/>
                <w:bCs/>
                <w:sz w:val="18"/>
                <w:szCs w:val="22"/>
                <w:vertAlign w:val="superscript"/>
                <w:lang w:eastAsia="en-US"/>
              </w:rPr>
              <w:t>ο</w:t>
            </w:r>
            <w:r>
              <w:rPr>
                <w:rFonts w:ascii="Calibri" w:hAnsi="Calibri" w:cs="Arial"/>
                <w:bCs/>
                <w:sz w:val="18"/>
                <w:szCs w:val="22"/>
                <w:lang w:eastAsia="en-US"/>
              </w:rPr>
              <w:t xml:space="preserve"> ΓΥΜΝΑΣΙΟ ΣΕΡΡΩΝ</w:t>
            </w:r>
          </w:p>
        </w:tc>
        <w:tc>
          <w:tcPr>
            <w:tcW w:w="641" w:type="pct"/>
          </w:tcPr>
          <w:p w:rsidR="004611CE" w:rsidRDefault="004611CE" w:rsidP="0029504E">
            <w:pPr>
              <w:jc w:val="center"/>
              <w:rPr>
                <w:rFonts w:ascii="Calibri" w:hAnsi="Calibri" w:cs="Arial"/>
                <w:bCs/>
                <w:sz w:val="18"/>
                <w:szCs w:val="22"/>
                <w:lang w:eastAsia="en-US"/>
              </w:rPr>
            </w:pPr>
          </w:p>
          <w:p w:rsidR="004611CE" w:rsidRDefault="004611CE" w:rsidP="0029504E">
            <w:pPr>
              <w:jc w:val="center"/>
              <w:rPr>
                <w:rFonts w:ascii="Calibri" w:hAnsi="Calibri" w:cs="Arial"/>
                <w:bCs/>
                <w:sz w:val="18"/>
                <w:szCs w:val="22"/>
                <w:lang w:eastAsia="en-US"/>
              </w:rPr>
            </w:pPr>
          </w:p>
          <w:p w:rsidR="004611CE" w:rsidRPr="00CD4AF6" w:rsidRDefault="004611CE" w:rsidP="0029504E">
            <w:pPr>
              <w:jc w:val="center"/>
              <w:rPr>
                <w:rFonts w:ascii="Calibri" w:hAnsi="Calibri" w:cs="Arial"/>
                <w:bCs/>
                <w:sz w:val="18"/>
                <w:szCs w:val="22"/>
                <w:lang w:eastAsia="en-US"/>
              </w:rPr>
            </w:pPr>
            <w:r>
              <w:rPr>
                <w:rFonts w:ascii="Calibri" w:hAnsi="Calibri" w:cs="Arial"/>
                <w:bCs/>
                <w:sz w:val="18"/>
                <w:szCs w:val="22"/>
                <w:lang w:eastAsia="en-US"/>
              </w:rPr>
              <w:t>13</w:t>
            </w:r>
          </w:p>
        </w:tc>
        <w:tc>
          <w:tcPr>
            <w:tcW w:w="576" w:type="pct"/>
          </w:tcPr>
          <w:p w:rsidR="004611CE" w:rsidRDefault="004611CE" w:rsidP="008465BB">
            <w:pPr>
              <w:jc w:val="center"/>
              <w:rPr>
                <w:rFonts w:ascii="Calibri" w:hAnsi="Calibri" w:cs="Arial"/>
                <w:bCs/>
                <w:sz w:val="18"/>
                <w:szCs w:val="22"/>
                <w:lang w:eastAsia="en-US"/>
              </w:rPr>
            </w:pPr>
          </w:p>
          <w:p w:rsidR="004611CE" w:rsidRPr="00CD4AF6" w:rsidRDefault="004611CE" w:rsidP="00895D76">
            <w:pPr>
              <w:jc w:val="center"/>
              <w:rPr>
                <w:rFonts w:ascii="Calibri" w:hAnsi="Calibri" w:cs="Arial"/>
                <w:bCs/>
                <w:sz w:val="18"/>
                <w:szCs w:val="22"/>
                <w:lang w:eastAsia="en-US"/>
              </w:rPr>
            </w:pPr>
            <w:r>
              <w:rPr>
                <w:rFonts w:ascii="Calibri" w:hAnsi="Calibri" w:cs="Arial"/>
                <w:bCs/>
                <w:sz w:val="18"/>
                <w:szCs w:val="22"/>
                <w:lang w:eastAsia="en-US"/>
              </w:rPr>
              <w:t>ΓΥΜΝΑΣΙΟ ΜΑΥΡ</w:t>
            </w:r>
            <w:r w:rsidR="00895D76">
              <w:rPr>
                <w:rFonts w:ascii="Calibri" w:hAnsi="Calibri" w:cs="Arial"/>
                <w:bCs/>
                <w:sz w:val="18"/>
                <w:szCs w:val="22"/>
                <w:lang w:eastAsia="en-US"/>
              </w:rPr>
              <w:t>ΟΘΑΛΑ</w:t>
            </w:r>
            <w:r>
              <w:rPr>
                <w:rFonts w:ascii="Calibri" w:hAnsi="Calibri" w:cs="Arial"/>
                <w:bCs/>
                <w:sz w:val="18"/>
                <w:szCs w:val="22"/>
                <w:lang w:eastAsia="en-US"/>
              </w:rPr>
              <w:t>Σ</w:t>
            </w:r>
            <w:r w:rsidR="00895D76">
              <w:rPr>
                <w:rFonts w:ascii="Calibri" w:hAnsi="Calibri" w:cs="Arial"/>
                <w:bCs/>
                <w:sz w:val="18"/>
                <w:szCs w:val="22"/>
                <w:lang w:eastAsia="en-US"/>
              </w:rPr>
              <w:t>-</w:t>
            </w:r>
            <w:r>
              <w:rPr>
                <w:rFonts w:ascii="Calibri" w:hAnsi="Calibri" w:cs="Arial"/>
                <w:bCs/>
                <w:sz w:val="18"/>
                <w:szCs w:val="22"/>
                <w:lang w:eastAsia="en-US"/>
              </w:rPr>
              <w:t>ΣΑΣ</w:t>
            </w:r>
          </w:p>
        </w:tc>
        <w:tc>
          <w:tcPr>
            <w:tcW w:w="576" w:type="pct"/>
          </w:tcPr>
          <w:p w:rsidR="004611CE" w:rsidRDefault="004611CE" w:rsidP="008465BB">
            <w:pPr>
              <w:jc w:val="center"/>
              <w:rPr>
                <w:rFonts w:ascii="Calibri" w:hAnsi="Calibri" w:cs="Arial"/>
                <w:bCs/>
                <w:sz w:val="18"/>
                <w:szCs w:val="22"/>
                <w:lang w:eastAsia="en-US"/>
              </w:rPr>
            </w:pPr>
          </w:p>
          <w:p w:rsidR="004611CE" w:rsidRDefault="004611CE" w:rsidP="008465BB">
            <w:pPr>
              <w:jc w:val="center"/>
              <w:rPr>
                <w:rFonts w:ascii="Calibri" w:hAnsi="Calibri" w:cs="Arial"/>
                <w:bCs/>
                <w:sz w:val="18"/>
                <w:szCs w:val="22"/>
                <w:lang w:eastAsia="en-US"/>
              </w:rPr>
            </w:pPr>
          </w:p>
          <w:p w:rsidR="004611CE" w:rsidRPr="00CD4AF6" w:rsidRDefault="004611CE" w:rsidP="008465BB">
            <w:pPr>
              <w:jc w:val="center"/>
              <w:rPr>
                <w:rFonts w:ascii="Calibri" w:hAnsi="Calibri" w:cs="Arial"/>
                <w:bCs/>
                <w:sz w:val="18"/>
                <w:szCs w:val="22"/>
                <w:lang w:eastAsia="en-US"/>
              </w:rPr>
            </w:pPr>
            <w:r>
              <w:rPr>
                <w:rFonts w:ascii="Calibri" w:hAnsi="Calibri" w:cs="Arial"/>
                <w:bCs/>
                <w:sz w:val="18"/>
                <w:szCs w:val="22"/>
                <w:lang w:eastAsia="en-US"/>
              </w:rPr>
              <w:t>10</w:t>
            </w:r>
          </w:p>
        </w:tc>
      </w:tr>
    </w:tbl>
    <w:p w:rsidR="00D96514" w:rsidRDefault="00D96514" w:rsidP="00D96514">
      <w:pPr>
        <w:tabs>
          <w:tab w:val="center" w:pos="9360"/>
        </w:tabs>
        <w:ind w:left="5220"/>
        <w:rPr>
          <w:rFonts w:ascii="Calibri" w:hAnsi="Calibri"/>
          <w:b/>
          <w:bCs/>
          <w:sz w:val="22"/>
          <w:szCs w:val="22"/>
        </w:rPr>
      </w:pPr>
    </w:p>
    <w:p w:rsidR="00D96514" w:rsidRDefault="00D96514" w:rsidP="00D96514">
      <w:pPr>
        <w:spacing w:line="276" w:lineRule="auto"/>
        <w:ind w:left="28"/>
        <w:jc w:val="both"/>
        <w:rPr>
          <w:rFonts w:asciiTheme="minorHAnsi" w:hAnsiTheme="minorHAnsi" w:cs="Arial"/>
          <w:sz w:val="22"/>
          <w:szCs w:val="22"/>
        </w:rPr>
      </w:pPr>
    </w:p>
    <w:p w:rsidR="00895D76" w:rsidRPr="00E55C68" w:rsidRDefault="00895D76" w:rsidP="00D96514">
      <w:pPr>
        <w:spacing w:line="276" w:lineRule="auto"/>
        <w:ind w:left="28"/>
        <w:jc w:val="both"/>
        <w:rPr>
          <w:rFonts w:asciiTheme="minorHAnsi" w:hAnsiTheme="minorHAnsi" w:cs="Arial"/>
          <w:sz w:val="22"/>
          <w:szCs w:val="22"/>
        </w:rPr>
      </w:pPr>
    </w:p>
    <w:p w:rsidR="00D1159F" w:rsidRPr="00E55C68" w:rsidRDefault="00D1159F" w:rsidP="00D1159F">
      <w:pPr>
        <w:tabs>
          <w:tab w:val="center" w:pos="9360"/>
        </w:tabs>
        <w:spacing w:line="360" w:lineRule="auto"/>
        <w:ind w:left="5148"/>
        <w:jc w:val="center"/>
        <w:rPr>
          <w:rFonts w:asciiTheme="minorHAnsi" w:hAnsiTheme="minorHAnsi"/>
          <w:bCs/>
          <w:sz w:val="22"/>
          <w:szCs w:val="22"/>
        </w:rPr>
      </w:pPr>
      <w:r w:rsidRPr="00E55C68">
        <w:rPr>
          <w:rFonts w:asciiTheme="minorHAnsi" w:hAnsiTheme="minorHAnsi"/>
          <w:bCs/>
          <w:sz w:val="22"/>
          <w:szCs w:val="22"/>
        </w:rPr>
        <w:t>Ο Διευθυντής</w:t>
      </w:r>
    </w:p>
    <w:p w:rsidR="00D1159F" w:rsidRPr="00E55C68" w:rsidRDefault="00D1159F" w:rsidP="00D1159F">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 xml:space="preserve">της Διεύθυνσης </w:t>
      </w:r>
      <w:r w:rsidRPr="0029504E">
        <w:rPr>
          <w:rFonts w:asciiTheme="minorHAnsi" w:hAnsiTheme="minorHAnsi" w:cs="Arial"/>
          <w:sz w:val="22"/>
          <w:szCs w:val="22"/>
        </w:rPr>
        <w:t>Δευτεροβάθμιας</w:t>
      </w:r>
      <w:r w:rsidRPr="00E55C68">
        <w:rPr>
          <w:rFonts w:asciiTheme="minorHAnsi" w:hAnsiTheme="minorHAnsi" w:cs="Arial"/>
          <w:sz w:val="22"/>
          <w:szCs w:val="22"/>
        </w:rPr>
        <w:t xml:space="preserve"> </w:t>
      </w:r>
      <w:r w:rsidRPr="00E55C68">
        <w:rPr>
          <w:rFonts w:asciiTheme="minorHAnsi" w:hAnsiTheme="minorHAnsi"/>
          <w:bCs/>
          <w:sz w:val="22"/>
          <w:szCs w:val="22"/>
        </w:rPr>
        <w:t>Εκπαίδευσης</w:t>
      </w:r>
    </w:p>
    <w:p w:rsidR="00D1159F" w:rsidRPr="00E55C68" w:rsidRDefault="00D1159F" w:rsidP="00D1159F">
      <w:pPr>
        <w:tabs>
          <w:tab w:val="center" w:pos="9360"/>
        </w:tabs>
        <w:spacing w:line="360" w:lineRule="auto"/>
        <w:ind w:left="4788"/>
        <w:jc w:val="center"/>
        <w:rPr>
          <w:rFonts w:asciiTheme="minorHAnsi" w:hAnsiTheme="minorHAnsi"/>
          <w:bCs/>
          <w:sz w:val="22"/>
          <w:szCs w:val="22"/>
        </w:rPr>
      </w:pPr>
    </w:p>
    <w:p w:rsidR="0029504E" w:rsidRDefault="0029504E" w:rsidP="00D1159F">
      <w:pPr>
        <w:tabs>
          <w:tab w:val="center" w:pos="9360"/>
        </w:tabs>
        <w:spacing w:line="360" w:lineRule="auto"/>
        <w:ind w:left="4788"/>
        <w:jc w:val="center"/>
        <w:rPr>
          <w:rFonts w:asciiTheme="minorHAnsi" w:hAnsiTheme="minorHAnsi"/>
          <w:bCs/>
          <w:sz w:val="22"/>
          <w:szCs w:val="22"/>
        </w:rPr>
      </w:pPr>
    </w:p>
    <w:p w:rsidR="0029504E" w:rsidRDefault="0029504E" w:rsidP="00D1159F">
      <w:pPr>
        <w:tabs>
          <w:tab w:val="center" w:pos="9360"/>
        </w:tabs>
        <w:spacing w:line="360" w:lineRule="auto"/>
        <w:ind w:left="4788"/>
        <w:jc w:val="center"/>
        <w:rPr>
          <w:rFonts w:asciiTheme="minorHAnsi" w:hAnsiTheme="minorHAnsi"/>
          <w:bCs/>
          <w:sz w:val="22"/>
          <w:szCs w:val="22"/>
        </w:rPr>
      </w:pPr>
    </w:p>
    <w:p w:rsidR="00E72ACC" w:rsidRPr="00F91F08" w:rsidRDefault="0029504E" w:rsidP="000C1585">
      <w:pPr>
        <w:tabs>
          <w:tab w:val="center" w:pos="9360"/>
        </w:tabs>
        <w:spacing w:line="360" w:lineRule="auto"/>
        <w:ind w:left="4788"/>
        <w:jc w:val="center"/>
        <w:rPr>
          <w:rFonts w:asciiTheme="minorHAnsi" w:hAnsiTheme="minorHAnsi" w:cs="Arial"/>
          <w:sz w:val="22"/>
          <w:szCs w:val="22"/>
        </w:rPr>
      </w:pPr>
      <w:r w:rsidRPr="00E55C68">
        <w:rPr>
          <w:rFonts w:asciiTheme="minorHAnsi" w:hAnsiTheme="minorHAnsi"/>
          <w:bCs/>
          <w:sz w:val="22"/>
          <w:szCs w:val="22"/>
        </w:rPr>
        <w:t xml:space="preserve"> </w:t>
      </w:r>
      <w:r>
        <w:rPr>
          <w:rFonts w:asciiTheme="minorHAnsi" w:hAnsiTheme="minorHAnsi"/>
          <w:bCs/>
          <w:sz w:val="22"/>
          <w:szCs w:val="22"/>
        </w:rPr>
        <w:t>Στυλιανός Δ. Ρίζος</w:t>
      </w:r>
      <w:bookmarkEnd w:id="0"/>
      <w:bookmarkEnd w:id="1"/>
      <w:bookmarkEnd w:id="2"/>
      <w:bookmarkEnd w:id="3"/>
      <w:bookmarkEnd w:id="4"/>
      <w:bookmarkEnd w:id="5"/>
    </w:p>
    <w:sectPr w:rsidR="00E72ACC" w:rsidRPr="00F91F08" w:rsidSect="000C1585">
      <w:footerReference w:type="even" r:id="rId10"/>
      <w:footerReference w:type="default" r:id="rId11"/>
      <w:pgSz w:w="11906" w:h="16838" w:code="9"/>
      <w:pgMar w:top="993" w:right="849" w:bottom="1702" w:left="1134"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663" w:rsidRDefault="00BD4663">
      <w:r>
        <w:separator/>
      </w:r>
    </w:p>
  </w:endnote>
  <w:endnote w:type="continuationSeparator" w:id="0">
    <w:p w:rsidR="00BD4663" w:rsidRDefault="00BD46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A6" w:rsidRDefault="00B42BC7" w:rsidP="007342F8">
    <w:pPr>
      <w:pStyle w:val="a5"/>
      <w:framePr w:wrap="around" w:vAnchor="text" w:hAnchor="margin" w:xAlign="right" w:y="1"/>
      <w:rPr>
        <w:rStyle w:val="a8"/>
      </w:rPr>
    </w:pPr>
    <w:r>
      <w:rPr>
        <w:rStyle w:val="a8"/>
      </w:rPr>
      <w:fldChar w:fldCharType="begin"/>
    </w:r>
    <w:r w:rsidR="00A975A6">
      <w:rPr>
        <w:rStyle w:val="a8"/>
      </w:rPr>
      <w:instrText xml:space="preserve">PAGE  </w:instrText>
    </w:r>
    <w:r>
      <w:rPr>
        <w:rStyle w:val="a8"/>
      </w:rPr>
      <w:fldChar w:fldCharType="end"/>
    </w:r>
  </w:p>
  <w:p w:rsidR="00A975A6" w:rsidRDefault="00A975A6"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85" w:rsidRDefault="000C1585">
    <w:pPr>
      <w:pStyle w:val="a5"/>
    </w:pPr>
    <w:r w:rsidRPr="000C1585">
      <w:rPr>
        <w:noProof/>
      </w:rPr>
      <w:drawing>
        <wp:inline distT="0" distB="0" distL="0" distR="0">
          <wp:extent cx="5926348" cy="680956"/>
          <wp:effectExtent l="1905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9177" cy="6812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663" w:rsidRDefault="00BD4663">
      <w:r>
        <w:separator/>
      </w:r>
    </w:p>
  </w:footnote>
  <w:footnote w:type="continuationSeparator" w:id="0">
    <w:p w:rsidR="00BD4663" w:rsidRDefault="00BD4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6593732"/>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9">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0A222828"/>
    <w:lvl w:ilvl="0" w:tplc="F7984D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2">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6">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7">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2">
    <w:nsid w:val="33C25B2B"/>
    <w:multiLevelType w:val="hybridMultilevel"/>
    <w:tmpl w:val="88C44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21B3EFE"/>
    <w:multiLevelType w:val="hybridMultilevel"/>
    <w:tmpl w:val="B1466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785E0B"/>
    <w:multiLevelType w:val="hybridMultilevel"/>
    <w:tmpl w:val="3B4E90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4F507B18"/>
    <w:multiLevelType w:val="hybridMultilevel"/>
    <w:tmpl w:val="7804CA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8">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0">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DDC18A2"/>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42">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1E85DCB"/>
    <w:multiLevelType w:val="hybridMultilevel"/>
    <w:tmpl w:val="9880EF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5">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8C35A67"/>
    <w:multiLevelType w:val="hybridMultilevel"/>
    <w:tmpl w:val="6678725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7">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8">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9">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1">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48"/>
  </w:num>
  <w:num w:numId="3">
    <w:abstractNumId w:val="13"/>
  </w:num>
  <w:num w:numId="4">
    <w:abstractNumId w:val="39"/>
  </w:num>
  <w:num w:numId="5">
    <w:abstractNumId w:val="34"/>
  </w:num>
  <w:num w:numId="6">
    <w:abstractNumId w:val="14"/>
  </w:num>
  <w:num w:numId="7">
    <w:abstractNumId w:val="53"/>
  </w:num>
  <w:num w:numId="8">
    <w:abstractNumId w:val="30"/>
  </w:num>
  <w:num w:numId="9">
    <w:abstractNumId w:val="52"/>
  </w:num>
  <w:num w:numId="10">
    <w:abstractNumId w:val="35"/>
  </w:num>
  <w:num w:numId="11">
    <w:abstractNumId w:val="26"/>
  </w:num>
  <w:num w:numId="12">
    <w:abstractNumId w:val="25"/>
  </w:num>
  <w:num w:numId="13">
    <w:abstractNumId w:val="11"/>
  </w:num>
  <w:num w:numId="14">
    <w:abstractNumId w:val="6"/>
  </w:num>
  <w:num w:numId="15">
    <w:abstractNumId w:val="19"/>
  </w:num>
  <w:num w:numId="16">
    <w:abstractNumId w:val="21"/>
  </w:num>
  <w:num w:numId="17">
    <w:abstractNumId w:val="15"/>
  </w:num>
  <w:num w:numId="18">
    <w:abstractNumId w:val="44"/>
  </w:num>
  <w:num w:numId="19">
    <w:abstractNumId w:val="4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4"/>
  </w:num>
  <w:num w:numId="24">
    <w:abstractNumId w:val="38"/>
  </w:num>
  <w:num w:numId="25">
    <w:abstractNumId w:val="16"/>
  </w:num>
  <w:num w:numId="26">
    <w:abstractNumId w:val="10"/>
  </w:num>
  <w:num w:numId="27">
    <w:abstractNumId w:val="51"/>
  </w:num>
  <w:num w:numId="28">
    <w:abstractNumId w:val="22"/>
  </w:num>
  <w:num w:numId="29">
    <w:abstractNumId w:val="36"/>
  </w:num>
  <w:num w:numId="30">
    <w:abstractNumId w:val="32"/>
  </w:num>
  <w:num w:numId="31">
    <w:abstractNumId w:val="42"/>
  </w:num>
  <w:num w:numId="32">
    <w:abstractNumId w:val="31"/>
  </w:num>
  <w:num w:numId="33">
    <w:abstractNumId w:val="45"/>
  </w:num>
  <w:num w:numId="34">
    <w:abstractNumId w:val="18"/>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3"/>
  </w:num>
  <w:num w:numId="38">
    <w:abstractNumId w:val="5"/>
  </w:num>
  <w:num w:numId="39">
    <w:abstractNumId w:val="50"/>
  </w:num>
  <w:num w:numId="40">
    <w:abstractNumId w:val="27"/>
  </w:num>
  <w:num w:numId="41">
    <w:abstractNumId w:val="7"/>
  </w:num>
  <w:num w:numId="42">
    <w:abstractNumId w:val="47"/>
  </w:num>
  <w:num w:numId="43">
    <w:abstractNumId w:val="40"/>
  </w:num>
  <w:num w:numId="44">
    <w:abstractNumId w:val="29"/>
  </w:num>
  <w:num w:numId="45">
    <w:abstractNumId w:val="12"/>
  </w:num>
  <w:num w:numId="46">
    <w:abstractNumId w:val="8"/>
  </w:num>
  <w:num w:numId="47">
    <w:abstractNumId w:val="49"/>
  </w:num>
  <w:num w:numId="48">
    <w:abstractNumId w:val="37"/>
  </w:num>
  <w:num w:numId="49">
    <w:abstractNumId w:val="43"/>
  </w:num>
  <w:num w:numId="50">
    <w:abstractNumId w:val="2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332711"/>
    <w:rsid w:val="000008ED"/>
    <w:rsid w:val="00000932"/>
    <w:rsid w:val="00000BA6"/>
    <w:rsid w:val="00000E24"/>
    <w:rsid w:val="00001120"/>
    <w:rsid w:val="0000126B"/>
    <w:rsid w:val="00001D2C"/>
    <w:rsid w:val="00001DF6"/>
    <w:rsid w:val="00002E0E"/>
    <w:rsid w:val="00002FF3"/>
    <w:rsid w:val="000030D9"/>
    <w:rsid w:val="0000318B"/>
    <w:rsid w:val="00004054"/>
    <w:rsid w:val="0000436A"/>
    <w:rsid w:val="00004950"/>
    <w:rsid w:val="000057F6"/>
    <w:rsid w:val="0000599B"/>
    <w:rsid w:val="00005B46"/>
    <w:rsid w:val="00006596"/>
    <w:rsid w:val="000065D9"/>
    <w:rsid w:val="00006B83"/>
    <w:rsid w:val="0000736E"/>
    <w:rsid w:val="00007669"/>
    <w:rsid w:val="000079D5"/>
    <w:rsid w:val="00007E0B"/>
    <w:rsid w:val="00007FCD"/>
    <w:rsid w:val="000103D3"/>
    <w:rsid w:val="00010795"/>
    <w:rsid w:val="00010AE3"/>
    <w:rsid w:val="00010B8D"/>
    <w:rsid w:val="0001143D"/>
    <w:rsid w:val="00011889"/>
    <w:rsid w:val="00011BF4"/>
    <w:rsid w:val="00011F16"/>
    <w:rsid w:val="00012079"/>
    <w:rsid w:val="0001212C"/>
    <w:rsid w:val="00012691"/>
    <w:rsid w:val="000129A8"/>
    <w:rsid w:val="00012B8D"/>
    <w:rsid w:val="00012DF2"/>
    <w:rsid w:val="0001314A"/>
    <w:rsid w:val="000138C5"/>
    <w:rsid w:val="00013BA0"/>
    <w:rsid w:val="00013FAC"/>
    <w:rsid w:val="00014EEB"/>
    <w:rsid w:val="000158F8"/>
    <w:rsid w:val="0001629A"/>
    <w:rsid w:val="000168DB"/>
    <w:rsid w:val="00016A14"/>
    <w:rsid w:val="000170F1"/>
    <w:rsid w:val="00017FDE"/>
    <w:rsid w:val="000201A4"/>
    <w:rsid w:val="000203CC"/>
    <w:rsid w:val="00020593"/>
    <w:rsid w:val="000205BF"/>
    <w:rsid w:val="00020E89"/>
    <w:rsid w:val="000219D2"/>
    <w:rsid w:val="00021AF9"/>
    <w:rsid w:val="00022465"/>
    <w:rsid w:val="00022826"/>
    <w:rsid w:val="00022E94"/>
    <w:rsid w:val="00023266"/>
    <w:rsid w:val="0002352B"/>
    <w:rsid w:val="000235A8"/>
    <w:rsid w:val="00023B3B"/>
    <w:rsid w:val="00024495"/>
    <w:rsid w:val="00025198"/>
    <w:rsid w:val="0002549E"/>
    <w:rsid w:val="00025BB9"/>
    <w:rsid w:val="00026294"/>
    <w:rsid w:val="00026510"/>
    <w:rsid w:val="0002668C"/>
    <w:rsid w:val="0002760B"/>
    <w:rsid w:val="000276E8"/>
    <w:rsid w:val="0002798E"/>
    <w:rsid w:val="00030427"/>
    <w:rsid w:val="00030590"/>
    <w:rsid w:val="00030B97"/>
    <w:rsid w:val="00030BB5"/>
    <w:rsid w:val="000314A8"/>
    <w:rsid w:val="0003185A"/>
    <w:rsid w:val="00031A12"/>
    <w:rsid w:val="00031BE2"/>
    <w:rsid w:val="00031E13"/>
    <w:rsid w:val="000324D6"/>
    <w:rsid w:val="00032F7D"/>
    <w:rsid w:val="0003358E"/>
    <w:rsid w:val="00033A9F"/>
    <w:rsid w:val="00033AD2"/>
    <w:rsid w:val="0003411F"/>
    <w:rsid w:val="00034986"/>
    <w:rsid w:val="00034FDF"/>
    <w:rsid w:val="00035020"/>
    <w:rsid w:val="0003513E"/>
    <w:rsid w:val="00035141"/>
    <w:rsid w:val="000351D5"/>
    <w:rsid w:val="00035257"/>
    <w:rsid w:val="000358BF"/>
    <w:rsid w:val="00035915"/>
    <w:rsid w:val="00036157"/>
    <w:rsid w:val="0003626B"/>
    <w:rsid w:val="00036550"/>
    <w:rsid w:val="0003670B"/>
    <w:rsid w:val="00036E4E"/>
    <w:rsid w:val="00036E88"/>
    <w:rsid w:val="00036FE6"/>
    <w:rsid w:val="000372B4"/>
    <w:rsid w:val="00037524"/>
    <w:rsid w:val="00037BE0"/>
    <w:rsid w:val="000401F6"/>
    <w:rsid w:val="000405AA"/>
    <w:rsid w:val="00040E40"/>
    <w:rsid w:val="00040EB2"/>
    <w:rsid w:val="00041F9A"/>
    <w:rsid w:val="00043077"/>
    <w:rsid w:val="0004363D"/>
    <w:rsid w:val="0004372D"/>
    <w:rsid w:val="00043D6B"/>
    <w:rsid w:val="00043F0B"/>
    <w:rsid w:val="00044743"/>
    <w:rsid w:val="000452DF"/>
    <w:rsid w:val="00045564"/>
    <w:rsid w:val="00045565"/>
    <w:rsid w:val="0004571C"/>
    <w:rsid w:val="00045E2C"/>
    <w:rsid w:val="00046120"/>
    <w:rsid w:val="000465D5"/>
    <w:rsid w:val="000467F8"/>
    <w:rsid w:val="000469AB"/>
    <w:rsid w:val="00047084"/>
    <w:rsid w:val="00047199"/>
    <w:rsid w:val="000478A3"/>
    <w:rsid w:val="00047C08"/>
    <w:rsid w:val="00050509"/>
    <w:rsid w:val="000507DE"/>
    <w:rsid w:val="00050EFD"/>
    <w:rsid w:val="0005179A"/>
    <w:rsid w:val="0005202C"/>
    <w:rsid w:val="00052239"/>
    <w:rsid w:val="0005273F"/>
    <w:rsid w:val="000528BD"/>
    <w:rsid w:val="0005298D"/>
    <w:rsid w:val="00053104"/>
    <w:rsid w:val="000541A1"/>
    <w:rsid w:val="000543BF"/>
    <w:rsid w:val="000549A2"/>
    <w:rsid w:val="00054BFF"/>
    <w:rsid w:val="000558A7"/>
    <w:rsid w:val="000566C4"/>
    <w:rsid w:val="00056856"/>
    <w:rsid w:val="00056D84"/>
    <w:rsid w:val="000576FD"/>
    <w:rsid w:val="00057B70"/>
    <w:rsid w:val="0006036C"/>
    <w:rsid w:val="000605D1"/>
    <w:rsid w:val="00060CC1"/>
    <w:rsid w:val="00061B57"/>
    <w:rsid w:val="00062221"/>
    <w:rsid w:val="00062C75"/>
    <w:rsid w:val="00063EEA"/>
    <w:rsid w:val="00063FB6"/>
    <w:rsid w:val="00064309"/>
    <w:rsid w:val="00064710"/>
    <w:rsid w:val="00065023"/>
    <w:rsid w:val="000654E9"/>
    <w:rsid w:val="0006601A"/>
    <w:rsid w:val="00066208"/>
    <w:rsid w:val="000665E1"/>
    <w:rsid w:val="000669D2"/>
    <w:rsid w:val="00066A0D"/>
    <w:rsid w:val="0006799B"/>
    <w:rsid w:val="000679DD"/>
    <w:rsid w:val="00070641"/>
    <w:rsid w:val="0007072B"/>
    <w:rsid w:val="000713B9"/>
    <w:rsid w:val="00071605"/>
    <w:rsid w:val="00071ABC"/>
    <w:rsid w:val="00071BA8"/>
    <w:rsid w:val="00071F57"/>
    <w:rsid w:val="000726A5"/>
    <w:rsid w:val="000726F6"/>
    <w:rsid w:val="00073727"/>
    <w:rsid w:val="0007376F"/>
    <w:rsid w:val="0007459E"/>
    <w:rsid w:val="0007510D"/>
    <w:rsid w:val="00075321"/>
    <w:rsid w:val="000757DE"/>
    <w:rsid w:val="00075C22"/>
    <w:rsid w:val="00075D26"/>
    <w:rsid w:val="00075E87"/>
    <w:rsid w:val="00075ED7"/>
    <w:rsid w:val="00076793"/>
    <w:rsid w:val="000767FA"/>
    <w:rsid w:val="0007730A"/>
    <w:rsid w:val="00077616"/>
    <w:rsid w:val="00077864"/>
    <w:rsid w:val="0007788E"/>
    <w:rsid w:val="00080506"/>
    <w:rsid w:val="000809E0"/>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0C2"/>
    <w:rsid w:val="0009033A"/>
    <w:rsid w:val="0009054B"/>
    <w:rsid w:val="000914D3"/>
    <w:rsid w:val="00092325"/>
    <w:rsid w:val="00092767"/>
    <w:rsid w:val="0009291A"/>
    <w:rsid w:val="00093280"/>
    <w:rsid w:val="0009328A"/>
    <w:rsid w:val="0009341B"/>
    <w:rsid w:val="00093C52"/>
    <w:rsid w:val="00094FBC"/>
    <w:rsid w:val="00095232"/>
    <w:rsid w:val="0009558A"/>
    <w:rsid w:val="00096526"/>
    <w:rsid w:val="00096A50"/>
    <w:rsid w:val="00096EFF"/>
    <w:rsid w:val="00097013"/>
    <w:rsid w:val="000972C4"/>
    <w:rsid w:val="0009755F"/>
    <w:rsid w:val="00097966"/>
    <w:rsid w:val="00097E85"/>
    <w:rsid w:val="000A0DA6"/>
    <w:rsid w:val="000A103F"/>
    <w:rsid w:val="000A21B0"/>
    <w:rsid w:val="000A2263"/>
    <w:rsid w:val="000A2DAA"/>
    <w:rsid w:val="000A2DB6"/>
    <w:rsid w:val="000A31DF"/>
    <w:rsid w:val="000A4611"/>
    <w:rsid w:val="000A47CC"/>
    <w:rsid w:val="000A4F3C"/>
    <w:rsid w:val="000A530A"/>
    <w:rsid w:val="000A5CA8"/>
    <w:rsid w:val="000A68B1"/>
    <w:rsid w:val="000A6A37"/>
    <w:rsid w:val="000A701F"/>
    <w:rsid w:val="000A77A1"/>
    <w:rsid w:val="000A7833"/>
    <w:rsid w:val="000A785E"/>
    <w:rsid w:val="000A7BED"/>
    <w:rsid w:val="000B1DBA"/>
    <w:rsid w:val="000B1FF7"/>
    <w:rsid w:val="000B2734"/>
    <w:rsid w:val="000B2D7C"/>
    <w:rsid w:val="000B349F"/>
    <w:rsid w:val="000B3806"/>
    <w:rsid w:val="000B399F"/>
    <w:rsid w:val="000B4ABF"/>
    <w:rsid w:val="000B5AA4"/>
    <w:rsid w:val="000B6700"/>
    <w:rsid w:val="000B6805"/>
    <w:rsid w:val="000B697B"/>
    <w:rsid w:val="000B6BBF"/>
    <w:rsid w:val="000B7343"/>
    <w:rsid w:val="000B7402"/>
    <w:rsid w:val="000B747B"/>
    <w:rsid w:val="000B7E19"/>
    <w:rsid w:val="000C04CA"/>
    <w:rsid w:val="000C076B"/>
    <w:rsid w:val="000C0A5B"/>
    <w:rsid w:val="000C0AFD"/>
    <w:rsid w:val="000C0C38"/>
    <w:rsid w:val="000C0DFC"/>
    <w:rsid w:val="000C1042"/>
    <w:rsid w:val="000C13D7"/>
    <w:rsid w:val="000C1585"/>
    <w:rsid w:val="000C1BE3"/>
    <w:rsid w:val="000C28EA"/>
    <w:rsid w:val="000C38EB"/>
    <w:rsid w:val="000C3909"/>
    <w:rsid w:val="000C3D0A"/>
    <w:rsid w:val="000C41CD"/>
    <w:rsid w:val="000C496B"/>
    <w:rsid w:val="000C4D2F"/>
    <w:rsid w:val="000C5869"/>
    <w:rsid w:val="000C5B5F"/>
    <w:rsid w:val="000C698C"/>
    <w:rsid w:val="000C6E64"/>
    <w:rsid w:val="000C71D3"/>
    <w:rsid w:val="000C72BE"/>
    <w:rsid w:val="000C7D5E"/>
    <w:rsid w:val="000C7DBB"/>
    <w:rsid w:val="000D0416"/>
    <w:rsid w:val="000D0D0A"/>
    <w:rsid w:val="000D0DCE"/>
    <w:rsid w:val="000D0EE8"/>
    <w:rsid w:val="000D110F"/>
    <w:rsid w:val="000D1856"/>
    <w:rsid w:val="000D191A"/>
    <w:rsid w:val="000D1FA1"/>
    <w:rsid w:val="000D209B"/>
    <w:rsid w:val="000D2A97"/>
    <w:rsid w:val="000D2C18"/>
    <w:rsid w:val="000D3158"/>
    <w:rsid w:val="000D3171"/>
    <w:rsid w:val="000D3C35"/>
    <w:rsid w:val="000D463A"/>
    <w:rsid w:val="000D4768"/>
    <w:rsid w:val="000D51CE"/>
    <w:rsid w:val="000D57C1"/>
    <w:rsid w:val="000D5CC0"/>
    <w:rsid w:val="000D6742"/>
    <w:rsid w:val="000D7C5C"/>
    <w:rsid w:val="000D7EDC"/>
    <w:rsid w:val="000E0013"/>
    <w:rsid w:val="000E0348"/>
    <w:rsid w:val="000E09B5"/>
    <w:rsid w:val="000E117E"/>
    <w:rsid w:val="000E123B"/>
    <w:rsid w:val="000E1364"/>
    <w:rsid w:val="000E187C"/>
    <w:rsid w:val="000E3664"/>
    <w:rsid w:val="000E3DFB"/>
    <w:rsid w:val="000E410A"/>
    <w:rsid w:val="000E45E3"/>
    <w:rsid w:val="000E4CA9"/>
    <w:rsid w:val="000E5928"/>
    <w:rsid w:val="000E5E8B"/>
    <w:rsid w:val="000E759B"/>
    <w:rsid w:val="000E76DE"/>
    <w:rsid w:val="000E7938"/>
    <w:rsid w:val="000E79B6"/>
    <w:rsid w:val="000E7B31"/>
    <w:rsid w:val="000F055E"/>
    <w:rsid w:val="000F062A"/>
    <w:rsid w:val="000F084F"/>
    <w:rsid w:val="000F1E49"/>
    <w:rsid w:val="000F2428"/>
    <w:rsid w:val="000F24C3"/>
    <w:rsid w:val="000F292A"/>
    <w:rsid w:val="000F2BE3"/>
    <w:rsid w:val="000F2D00"/>
    <w:rsid w:val="000F2F26"/>
    <w:rsid w:val="000F33B3"/>
    <w:rsid w:val="000F384D"/>
    <w:rsid w:val="000F3B2A"/>
    <w:rsid w:val="000F3E6C"/>
    <w:rsid w:val="000F4966"/>
    <w:rsid w:val="000F4B48"/>
    <w:rsid w:val="000F51C0"/>
    <w:rsid w:val="000F520A"/>
    <w:rsid w:val="000F52F1"/>
    <w:rsid w:val="000F5B34"/>
    <w:rsid w:val="000F5E73"/>
    <w:rsid w:val="000F5F41"/>
    <w:rsid w:val="000F649E"/>
    <w:rsid w:val="000F66E8"/>
    <w:rsid w:val="000F6897"/>
    <w:rsid w:val="000F6AF3"/>
    <w:rsid w:val="000F72B5"/>
    <w:rsid w:val="000F7C3B"/>
    <w:rsid w:val="0010016D"/>
    <w:rsid w:val="001006F5"/>
    <w:rsid w:val="00100A17"/>
    <w:rsid w:val="00101E99"/>
    <w:rsid w:val="00101F6D"/>
    <w:rsid w:val="001026E5"/>
    <w:rsid w:val="00103B3D"/>
    <w:rsid w:val="00104F0B"/>
    <w:rsid w:val="00105173"/>
    <w:rsid w:val="00105CCD"/>
    <w:rsid w:val="00105CF0"/>
    <w:rsid w:val="00106102"/>
    <w:rsid w:val="00106153"/>
    <w:rsid w:val="001066E9"/>
    <w:rsid w:val="00106CA8"/>
    <w:rsid w:val="00106FD1"/>
    <w:rsid w:val="001078DB"/>
    <w:rsid w:val="00107B2A"/>
    <w:rsid w:val="00107CCF"/>
    <w:rsid w:val="00107F2E"/>
    <w:rsid w:val="00110A15"/>
    <w:rsid w:val="00110B8D"/>
    <w:rsid w:val="00110DA2"/>
    <w:rsid w:val="00110F96"/>
    <w:rsid w:val="00110FD3"/>
    <w:rsid w:val="00111086"/>
    <w:rsid w:val="00111603"/>
    <w:rsid w:val="00111DA5"/>
    <w:rsid w:val="00111F03"/>
    <w:rsid w:val="00112185"/>
    <w:rsid w:val="00113EFE"/>
    <w:rsid w:val="00114045"/>
    <w:rsid w:val="00114572"/>
    <w:rsid w:val="00114B76"/>
    <w:rsid w:val="00114CD4"/>
    <w:rsid w:val="00114CF5"/>
    <w:rsid w:val="00114DA9"/>
    <w:rsid w:val="0011526B"/>
    <w:rsid w:val="00115D99"/>
    <w:rsid w:val="0011631A"/>
    <w:rsid w:val="00116A81"/>
    <w:rsid w:val="00116C3C"/>
    <w:rsid w:val="001200D1"/>
    <w:rsid w:val="001200F8"/>
    <w:rsid w:val="0012033B"/>
    <w:rsid w:val="00120801"/>
    <w:rsid w:val="0012081C"/>
    <w:rsid w:val="00120AAC"/>
    <w:rsid w:val="00120B7D"/>
    <w:rsid w:val="00120D74"/>
    <w:rsid w:val="00121C59"/>
    <w:rsid w:val="00121DAE"/>
    <w:rsid w:val="00122019"/>
    <w:rsid w:val="001226E5"/>
    <w:rsid w:val="001227D5"/>
    <w:rsid w:val="00122B09"/>
    <w:rsid w:val="0012309C"/>
    <w:rsid w:val="001236DE"/>
    <w:rsid w:val="001239E6"/>
    <w:rsid w:val="00123BE3"/>
    <w:rsid w:val="00124538"/>
    <w:rsid w:val="001248B2"/>
    <w:rsid w:val="00124C8A"/>
    <w:rsid w:val="00124E49"/>
    <w:rsid w:val="00125574"/>
    <w:rsid w:val="001256CB"/>
    <w:rsid w:val="00125AE1"/>
    <w:rsid w:val="00125F51"/>
    <w:rsid w:val="00126B5B"/>
    <w:rsid w:val="001271B0"/>
    <w:rsid w:val="00127CB8"/>
    <w:rsid w:val="0013007A"/>
    <w:rsid w:val="001313BB"/>
    <w:rsid w:val="001316B2"/>
    <w:rsid w:val="0013195A"/>
    <w:rsid w:val="00131BE9"/>
    <w:rsid w:val="0013223B"/>
    <w:rsid w:val="0013241B"/>
    <w:rsid w:val="00132940"/>
    <w:rsid w:val="00132B67"/>
    <w:rsid w:val="00133282"/>
    <w:rsid w:val="001333B8"/>
    <w:rsid w:val="001347E7"/>
    <w:rsid w:val="001352A2"/>
    <w:rsid w:val="001356E4"/>
    <w:rsid w:val="001359C5"/>
    <w:rsid w:val="00135A41"/>
    <w:rsid w:val="00135AC2"/>
    <w:rsid w:val="00135C89"/>
    <w:rsid w:val="001361EB"/>
    <w:rsid w:val="00136536"/>
    <w:rsid w:val="001367C1"/>
    <w:rsid w:val="001370F3"/>
    <w:rsid w:val="001404AB"/>
    <w:rsid w:val="00140753"/>
    <w:rsid w:val="0014084C"/>
    <w:rsid w:val="00140E1D"/>
    <w:rsid w:val="00141E04"/>
    <w:rsid w:val="00142112"/>
    <w:rsid w:val="001423A1"/>
    <w:rsid w:val="001424E9"/>
    <w:rsid w:val="00142984"/>
    <w:rsid w:val="001429C9"/>
    <w:rsid w:val="00142F67"/>
    <w:rsid w:val="001434E2"/>
    <w:rsid w:val="00143DEB"/>
    <w:rsid w:val="00144799"/>
    <w:rsid w:val="001449E6"/>
    <w:rsid w:val="00144AA8"/>
    <w:rsid w:val="00144C3B"/>
    <w:rsid w:val="00144E7E"/>
    <w:rsid w:val="00144FD2"/>
    <w:rsid w:val="001450AB"/>
    <w:rsid w:val="0014537D"/>
    <w:rsid w:val="0014597F"/>
    <w:rsid w:val="0014724A"/>
    <w:rsid w:val="0014754B"/>
    <w:rsid w:val="0014774A"/>
    <w:rsid w:val="001477BF"/>
    <w:rsid w:val="00147D2E"/>
    <w:rsid w:val="001502CF"/>
    <w:rsid w:val="0015098D"/>
    <w:rsid w:val="001509BF"/>
    <w:rsid w:val="00150A72"/>
    <w:rsid w:val="00150D94"/>
    <w:rsid w:val="0015150E"/>
    <w:rsid w:val="00151664"/>
    <w:rsid w:val="00151BC5"/>
    <w:rsid w:val="00151C81"/>
    <w:rsid w:val="00151E11"/>
    <w:rsid w:val="001522B1"/>
    <w:rsid w:val="00152AC3"/>
    <w:rsid w:val="001533AF"/>
    <w:rsid w:val="00153620"/>
    <w:rsid w:val="001536DA"/>
    <w:rsid w:val="001538D8"/>
    <w:rsid w:val="00153A3F"/>
    <w:rsid w:val="00153F00"/>
    <w:rsid w:val="00154051"/>
    <w:rsid w:val="0015495C"/>
    <w:rsid w:val="0015659D"/>
    <w:rsid w:val="00157542"/>
    <w:rsid w:val="00157AB4"/>
    <w:rsid w:val="00157DF5"/>
    <w:rsid w:val="00157FD2"/>
    <w:rsid w:val="0016028D"/>
    <w:rsid w:val="00160FB0"/>
    <w:rsid w:val="00161E56"/>
    <w:rsid w:val="00161F3E"/>
    <w:rsid w:val="001624F2"/>
    <w:rsid w:val="0016283B"/>
    <w:rsid w:val="00162EBD"/>
    <w:rsid w:val="0016315F"/>
    <w:rsid w:val="00163A59"/>
    <w:rsid w:val="00163AE1"/>
    <w:rsid w:val="00163BF2"/>
    <w:rsid w:val="001644CB"/>
    <w:rsid w:val="00164524"/>
    <w:rsid w:val="0016483D"/>
    <w:rsid w:val="0016499F"/>
    <w:rsid w:val="00164B29"/>
    <w:rsid w:val="00164EE4"/>
    <w:rsid w:val="00165192"/>
    <w:rsid w:val="00165E10"/>
    <w:rsid w:val="0016632C"/>
    <w:rsid w:val="00166571"/>
    <w:rsid w:val="001667AC"/>
    <w:rsid w:val="00167F16"/>
    <w:rsid w:val="001701F6"/>
    <w:rsid w:val="00170297"/>
    <w:rsid w:val="001705D3"/>
    <w:rsid w:val="00170B4B"/>
    <w:rsid w:val="00170C7A"/>
    <w:rsid w:val="00170F35"/>
    <w:rsid w:val="00171037"/>
    <w:rsid w:val="00171229"/>
    <w:rsid w:val="0017122F"/>
    <w:rsid w:val="00171987"/>
    <w:rsid w:val="00171FA7"/>
    <w:rsid w:val="0017287F"/>
    <w:rsid w:val="00172FDF"/>
    <w:rsid w:val="001733AC"/>
    <w:rsid w:val="00173E13"/>
    <w:rsid w:val="00173E3E"/>
    <w:rsid w:val="00174431"/>
    <w:rsid w:val="0017454A"/>
    <w:rsid w:val="00174827"/>
    <w:rsid w:val="001752D7"/>
    <w:rsid w:val="00175678"/>
    <w:rsid w:val="00175E51"/>
    <w:rsid w:val="00176187"/>
    <w:rsid w:val="0017630C"/>
    <w:rsid w:val="0017638D"/>
    <w:rsid w:val="001764D2"/>
    <w:rsid w:val="001764F1"/>
    <w:rsid w:val="001765B5"/>
    <w:rsid w:val="00176B8B"/>
    <w:rsid w:val="00176E4A"/>
    <w:rsid w:val="001770F7"/>
    <w:rsid w:val="001773D0"/>
    <w:rsid w:val="001778D2"/>
    <w:rsid w:val="00177C93"/>
    <w:rsid w:val="00177D65"/>
    <w:rsid w:val="0018069E"/>
    <w:rsid w:val="0018086C"/>
    <w:rsid w:val="00180F84"/>
    <w:rsid w:val="001832EA"/>
    <w:rsid w:val="001834EF"/>
    <w:rsid w:val="001835BB"/>
    <w:rsid w:val="001836C6"/>
    <w:rsid w:val="001842E4"/>
    <w:rsid w:val="001848A1"/>
    <w:rsid w:val="00184B1D"/>
    <w:rsid w:val="0018558C"/>
    <w:rsid w:val="00185ABD"/>
    <w:rsid w:val="00186458"/>
    <w:rsid w:val="00186978"/>
    <w:rsid w:val="00186A58"/>
    <w:rsid w:val="00186C12"/>
    <w:rsid w:val="00186F0F"/>
    <w:rsid w:val="0018751F"/>
    <w:rsid w:val="00187A4E"/>
    <w:rsid w:val="00187C5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5C8F"/>
    <w:rsid w:val="0019701E"/>
    <w:rsid w:val="00197194"/>
    <w:rsid w:val="0019762E"/>
    <w:rsid w:val="001A0144"/>
    <w:rsid w:val="001A0944"/>
    <w:rsid w:val="001A09CB"/>
    <w:rsid w:val="001A11A7"/>
    <w:rsid w:val="001A1549"/>
    <w:rsid w:val="001A161D"/>
    <w:rsid w:val="001A1AC7"/>
    <w:rsid w:val="001A242F"/>
    <w:rsid w:val="001A2438"/>
    <w:rsid w:val="001A2580"/>
    <w:rsid w:val="001A27BF"/>
    <w:rsid w:val="001A28D6"/>
    <w:rsid w:val="001A2BD3"/>
    <w:rsid w:val="001A2F19"/>
    <w:rsid w:val="001A3465"/>
    <w:rsid w:val="001A3AA0"/>
    <w:rsid w:val="001A3D1C"/>
    <w:rsid w:val="001A40CF"/>
    <w:rsid w:val="001A512A"/>
    <w:rsid w:val="001A5307"/>
    <w:rsid w:val="001A5CF5"/>
    <w:rsid w:val="001A5DDD"/>
    <w:rsid w:val="001A6150"/>
    <w:rsid w:val="001A619C"/>
    <w:rsid w:val="001A7710"/>
    <w:rsid w:val="001B0429"/>
    <w:rsid w:val="001B0786"/>
    <w:rsid w:val="001B0C25"/>
    <w:rsid w:val="001B13B8"/>
    <w:rsid w:val="001B1730"/>
    <w:rsid w:val="001B1AC1"/>
    <w:rsid w:val="001B1B48"/>
    <w:rsid w:val="001B23B3"/>
    <w:rsid w:val="001B2FC4"/>
    <w:rsid w:val="001B33C8"/>
    <w:rsid w:val="001B3FAE"/>
    <w:rsid w:val="001B40DA"/>
    <w:rsid w:val="001B41B0"/>
    <w:rsid w:val="001B41B7"/>
    <w:rsid w:val="001B41B9"/>
    <w:rsid w:val="001B4FD7"/>
    <w:rsid w:val="001B5489"/>
    <w:rsid w:val="001B5EB3"/>
    <w:rsid w:val="001B7098"/>
    <w:rsid w:val="001B7198"/>
    <w:rsid w:val="001B73C6"/>
    <w:rsid w:val="001B7493"/>
    <w:rsid w:val="001C0B33"/>
    <w:rsid w:val="001C0B4F"/>
    <w:rsid w:val="001C0FCC"/>
    <w:rsid w:val="001C142E"/>
    <w:rsid w:val="001C199D"/>
    <w:rsid w:val="001C24EB"/>
    <w:rsid w:val="001C293D"/>
    <w:rsid w:val="001C2CE0"/>
    <w:rsid w:val="001C2E5C"/>
    <w:rsid w:val="001C3645"/>
    <w:rsid w:val="001C534C"/>
    <w:rsid w:val="001C58A3"/>
    <w:rsid w:val="001C5A9A"/>
    <w:rsid w:val="001C60A1"/>
    <w:rsid w:val="001C6F4C"/>
    <w:rsid w:val="001C78F8"/>
    <w:rsid w:val="001C7909"/>
    <w:rsid w:val="001C7C08"/>
    <w:rsid w:val="001C7F74"/>
    <w:rsid w:val="001D067B"/>
    <w:rsid w:val="001D0ADF"/>
    <w:rsid w:val="001D11C7"/>
    <w:rsid w:val="001D176A"/>
    <w:rsid w:val="001D1794"/>
    <w:rsid w:val="001D1B33"/>
    <w:rsid w:val="001D1F20"/>
    <w:rsid w:val="001D2227"/>
    <w:rsid w:val="001D223E"/>
    <w:rsid w:val="001D2581"/>
    <w:rsid w:val="001D2CA5"/>
    <w:rsid w:val="001D36A6"/>
    <w:rsid w:val="001D3C32"/>
    <w:rsid w:val="001D3DDA"/>
    <w:rsid w:val="001D3FBB"/>
    <w:rsid w:val="001D4313"/>
    <w:rsid w:val="001D4320"/>
    <w:rsid w:val="001D4614"/>
    <w:rsid w:val="001D493D"/>
    <w:rsid w:val="001D4F63"/>
    <w:rsid w:val="001D5C80"/>
    <w:rsid w:val="001D5EAE"/>
    <w:rsid w:val="001D5EE4"/>
    <w:rsid w:val="001D700E"/>
    <w:rsid w:val="001D793A"/>
    <w:rsid w:val="001D7BDD"/>
    <w:rsid w:val="001E00FA"/>
    <w:rsid w:val="001E0283"/>
    <w:rsid w:val="001E053B"/>
    <w:rsid w:val="001E0804"/>
    <w:rsid w:val="001E107B"/>
    <w:rsid w:val="001E1A09"/>
    <w:rsid w:val="001E1AD9"/>
    <w:rsid w:val="001E1EC0"/>
    <w:rsid w:val="001E1F67"/>
    <w:rsid w:val="001E24F5"/>
    <w:rsid w:val="001E2A36"/>
    <w:rsid w:val="001E31F8"/>
    <w:rsid w:val="001E3327"/>
    <w:rsid w:val="001E432F"/>
    <w:rsid w:val="001E451E"/>
    <w:rsid w:val="001E4BA9"/>
    <w:rsid w:val="001E5E24"/>
    <w:rsid w:val="001E647B"/>
    <w:rsid w:val="001E6965"/>
    <w:rsid w:val="001E719E"/>
    <w:rsid w:val="001F014F"/>
    <w:rsid w:val="001F0D50"/>
    <w:rsid w:val="001F0D9C"/>
    <w:rsid w:val="001F1D31"/>
    <w:rsid w:val="001F2058"/>
    <w:rsid w:val="001F20C5"/>
    <w:rsid w:val="001F265D"/>
    <w:rsid w:val="001F2EB2"/>
    <w:rsid w:val="001F2F21"/>
    <w:rsid w:val="001F375B"/>
    <w:rsid w:val="001F38D0"/>
    <w:rsid w:val="001F38E7"/>
    <w:rsid w:val="001F3F51"/>
    <w:rsid w:val="001F469C"/>
    <w:rsid w:val="001F522D"/>
    <w:rsid w:val="001F54A1"/>
    <w:rsid w:val="001F5529"/>
    <w:rsid w:val="001F5800"/>
    <w:rsid w:val="001F6AAD"/>
    <w:rsid w:val="001F6E18"/>
    <w:rsid w:val="001F7238"/>
    <w:rsid w:val="001F76BB"/>
    <w:rsid w:val="0020005D"/>
    <w:rsid w:val="00200CBC"/>
    <w:rsid w:val="002021F8"/>
    <w:rsid w:val="00202511"/>
    <w:rsid w:val="00202A49"/>
    <w:rsid w:val="00202E32"/>
    <w:rsid w:val="00203380"/>
    <w:rsid w:val="00204491"/>
    <w:rsid w:val="0020559E"/>
    <w:rsid w:val="0020565E"/>
    <w:rsid w:val="00205AE0"/>
    <w:rsid w:val="00205C53"/>
    <w:rsid w:val="00206082"/>
    <w:rsid w:val="002063CA"/>
    <w:rsid w:val="00206D27"/>
    <w:rsid w:val="00206EF9"/>
    <w:rsid w:val="00207764"/>
    <w:rsid w:val="00207C1C"/>
    <w:rsid w:val="00207DC2"/>
    <w:rsid w:val="002104B4"/>
    <w:rsid w:val="00210762"/>
    <w:rsid w:val="00211022"/>
    <w:rsid w:val="00211167"/>
    <w:rsid w:val="0021180C"/>
    <w:rsid w:val="00211920"/>
    <w:rsid w:val="00211A38"/>
    <w:rsid w:val="00211E3F"/>
    <w:rsid w:val="002121AF"/>
    <w:rsid w:val="0021246B"/>
    <w:rsid w:val="0021266D"/>
    <w:rsid w:val="002128B4"/>
    <w:rsid w:val="00212B27"/>
    <w:rsid w:val="00212D8E"/>
    <w:rsid w:val="002132B5"/>
    <w:rsid w:val="002137A2"/>
    <w:rsid w:val="002139A1"/>
    <w:rsid w:val="00213F07"/>
    <w:rsid w:val="00214190"/>
    <w:rsid w:val="0021456F"/>
    <w:rsid w:val="00214571"/>
    <w:rsid w:val="00214A58"/>
    <w:rsid w:val="00214ECF"/>
    <w:rsid w:val="00216D28"/>
    <w:rsid w:val="00217BC2"/>
    <w:rsid w:val="00217C6A"/>
    <w:rsid w:val="00217C99"/>
    <w:rsid w:val="0022025C"/>
    <w:rsid w:val="00220EB8"/>
    <w:rsid w:val="0022133B"/>
    <w:rsid w:val="00221B1D"/>
    <w:rsid w:val="00221C1C"/>
    <w:rsid w:val="00221DDA"/>
    <w:rsid w:val="00222277"/>
    <w:rsid w:val="002222E3"/>
    <w:rsid w:val="00222C9A"/>
    <w:rsid w:val="00223558"/>
    <w:rsid w:val="00224673"/>
    <w:rsid w:val="002248E2"/>
    <w:rsid w:val="00225326"/>
    <w:rsid w:val="0022555F"/>
    <w:rsid w:val="002258F0"/>
    <w:rsid w:val="00225D77"/>
    <w:rsid w:val="002260FE"/>
    <w:rsid w:val="00227217"/>
    <w:rsid w:val="00227493"/>
    <w:rsid w:val="00227BE9"/>
    <w:rsid w:val="00227E34"/>
    <w:rsid w:val="00231067"/>
    <w:rsid w:val="002319DF"/>
    <w:rsid w:val="002319FB"/>
    <w:rsid w:val="00231ABA"/>
    <w:rsid w:val="00231BE3"/>
    <w:rsid w:val="00231C1D"/>
    <w:rsid w:val="0023246E"/>
    <w:rsid w:val="00232E39"/>
    <w:rsid w:val="00232EE7"/>
    <w:rsid w:val="002331A7"/>
    <w:rsid w:val="00235074"/>
    <w:rsid w:val="002351A0"/>
    <w:rsid w:val="00235BF9"/>
    <w:rsid w:val="0023606B"/>
    <w:rsid w:val="002360DA"/>
    <w:rsid w:val="002361E8"/>
    <w:rsid w:val="00236D68"/>
    <w:rsid w:val="00237326"/>
    <w:rsid w:val="00237581"/>
    <w:rsid w:val="002375DD"/>
    <w:rsid w:val="002377A6"/>
    <w:rsid w:val="002379BF"/>
    <w:rsid w:val="002401F4"/>
    <w:rsid w:val="00240AC7"/>
    <w:rsid w:val="002421C2"/>
    <w:rsid w:val="00242B09"/>
    <w:rsid w:val="00242CDB"/>
    <w:rsid w:val="00243272"/>
    <w:rsid w:val="002433A3"/>
    <w:rsid w:val="002434A8"/>
    <w:rsid w:val="0024364D"/>
    <w:rsid w:val="00243BC0"/>
    <w:rsid w:val="00244236"/>
    <w:rsid w:val="002446C6"/>
    <w:rsid w:val="00244814"/>
    <w:rsid w:val="0024481A"/>
    <w:rsid w:val="00244DF8"/>
    <w:rsid w:val="002453DA"/>
    <w:rsid w:val="0024551E"/>
    <w:rsid w:val="0024570B"/>
    <w:rsid w:val="00245B52"/>
    <w:rsid w:val="00245EDD"/>
    <w:rsid w:val="002460FB"/>
    <w:rsid w:val="00246177"/>
    <w:rsid w:val="0024621E"/>
    <w:rsid w:val="00246337"/>
    <w:rsid w:val="00246347"/>
    <w:rsid w:val="0024651E"/>
    <w:rsid w:val="00246E34"/>
    <w:rsid w:val="002471F4"/>
    <w:rsid w:val="002477D0"/>
    <w:rsid w:val="00247E2C"/>
    <w:rsid w:val="002500CD"/>
    <w:rsid w:val="00250746"/>
    <w:rsid w:val="00250866"/>
    <w:rsid w:val="002512D9"/>
    <w:rsid w:val="002514CB"/>
    <w:rsid w:val="0025151A"/>
    <w:rsid w:val="00251B77"/>
    <w:rsid w:val="00251C3F"/>
    <w:rsid w:val="00252271"/>
    <w:rsid w:val="00253223"/>
    <w:rsid w:val="00254411"/>
    <w:rsid w:val="002551A5"/>
    <w:rsid w:val="00255357"/>
    <w:rsid w:val="0025573F"/>
    <w:rsid w:val="00255BF6"/>
    <w:rsid w:val="00256BD6"/>
    <w:rsid w:val="0025718C"/>
    <w:rsid w:val="002576DE"/>
    <w:rsid w:val="00257E3B"/>
    <w:rsid w:val="00257FC3"/>
    <w:rsid w:val="002602CB"/>
    <w:rsid w:val="0026106E"/>
    <w:rsid w:val="0026115F"/>
    <w:rsid w:val="0026136A"/>
    <w:rsid w:val="002614AD"/>
    <w:rsid w:val="00261705"/>
    <w:rsid w:val="00261B32"/>
    <w:rsid w:val="002622D6"/>
    <w:rsid w:val="00262A6B"/>
    <w:rsid w:val="00262CBB"/>
    <w:rsid w:val="002633AC"/>
    <w:rsid w:val="00263961"/>
    <w:rsid w:val="00263A06"/>
    <w:rsid w:val="00263FDE"/>
    <w:rsid w:val="002640B8"/>
    <w:rsid w:val="002645B0"/>
    <w:rsid w:val="0026481C"/>
    <w:rsid w:val="0026491C"/>
    <w:rsid w:val="00264ACA"/>
    <w:rsid w:val="0026564E"/>
    <w:rsid w:val="0026607A"/>
    <w:rsid w:val="002669CC"/>
    <w:rsid w:val="00266AC5"/>
    <w:rsid w:val="00266FA8"/>
    <w:rsid w:val="002678B7"/>
    <w:rsid w:val="00267A09"/>
    <w:rsid w:val="00267A56"/>
    <w:rsid w:val="00270483"/>
    <w:rsid w:val="002706A0"/>
    <w:rsid w:val="00270992"/>
    <w:rsid w:val="00270AAD"/>
    <w:rsid w:val="00270CD7"/>
    <w:rsid w:val="00271C4A"/>
    <w:rsid w:val="00272890"/>
    <w:rsid w:val="00272A58"/>
    <w:rsid w:val="0027318F"/>
    <w:rsid w:val="002731E0"/>
    <w:rsid w:val="00273343"/>
    <w:rsid w:val="00274221"/>
    <w:rsid w:val="002746AC"/>
    <w:rsid w:val="00274F9E"/>
    <w:rsid w:val="002757B3"/>
    <w:rsid w:val="00275C1C"/>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C21"/>
    <w:rsid w:val="00282BEB"/>
    <w:rsid w:val="002832F0"/>
    <w:rsid w:val="002833BB"/>
    <w:rsid w:val="00283509"/>
    <w:rsid w:val="002835A7"/>
    <w:rsid w:val="002839FB"/>
    <w:rsid w:val="002841B8"/>
    <w:rsid w:val="002844D1"/>
    <w:rsid w:val="002849BE"/>
    <w:rsid w:val="00284BF0"/>
    <w:rsid w:val="0028526B"/>
    <w:rsid w:val="00285489"/>
    <w:rsid w:val="00285901"/>
    <w:rsid w:val="00286308"/>
    <w:rsid w:val="0028692E"/>
    <w:rsid w:val="00286B5F"/>
    <w:rsid w:val="00286BB8"/>
    <w:rsid w:val="00286D8A"/>
    <w:rsid w:val="00286FE8"/>
    <w:rsid w:val="0028763E"/>
    <w:rsid w:val="002876C2"/>
    <w:rsid w:val="00290828"/>
    <w:rsid w:val="00291142"/>
    <w:rsid w:val="00291BBD"/>
    <w:rsid w:val="002921DF"/>
    <w:rsid w:val="00292657"/>
    <w:rsid w:val="00292CBF"/>
    <w:rsid w:val="002937A4"/>
    <w:rsid w:val="00293C76"/>
    <w:rsid w:val="002947A9"/>
    <w:rsid w:val="00294D5E"/>
    <w:rsid w:val="0029504E"/>
    <w:rsid w:val="002954DC"/>
    <w:rsid w:val="002956BB"/>
    <w:rsid w:val="00295C6D"/>
    <w:rsid w:val="00295F72"/>
    <w:rsid w:val="00296167"/>
    <w:rsid w:val="00296376"/>
    <w:rsid w:val="0029648C"/>
    <w:rsid w:val="00296560"/>
    <w:rsid w:val="00296D55"/>
    <w:rsid w:val="002970D6"/>
    <w:rsid w:val="002973F4"/>
    <w:rsid w:val="0029748E"/>
    <w:rsid w:val="00297CA8"/>
    <w:rsid w:val="002A0E3A"/>
    <w:rsid w:val="002A1670"/>
    <w:rsid w:val="002A1994"/>
    <w:rsid w:val="002A1DA9"/>
    <w:rsid w:val="002A2581"/>
    <w:rsid w:val="002A284E"/>
    <w:rsid w:val="002A2A16"/>
    <w:rsid w:val="002A2EFA"/>
    <w:rsid w:val="002A31BC"/>
    <w:rsid w:val="002A359E"/>
    <w:rsid w:val="002A396B"/>
    <w:rsid w:val="002A3D62"/>
    <w:rsid w:val="002A3E27"/>
    <w:rsid w:val="002A42EF"/>
    <w:rsid w:val="002A4763"/>
    <w:rsid w:val="002A47FF"/>
    <w:rsid w:val="002A4E29"/>
    <w:rsid w:val="002A5D5D"/>
    <w:rsid w:val="002A5DF2"/>
    <w:rsid w:val="002A6690"/>
    <w:rsid w:val="002A6914"/>
    <w:rsid w:val="002A73DB"/>
    <w:rsid w:val="002A78FA"/>
    <w:rsid w:val="002B061D"/>
    <w:rsid w:val="002B0D3E"/>
    <w:rsid w:val="002B23D1"/>
    <w:rsid w:val="002B26B5"/>
    <w:rsid w:val="002B2BAB"/>
    <w:rsid w:val="002B2BEF"/>
    <w:rsid w:val="002B2C33"/>
    <w:rsid w:val="002B2F29"/>
    <w:rsid w:val="002B39B1"/>
    <w:rsid w:val="002B39CD"/>
    <w:rsid w:val="002B3F10"/>
    <w:rsid w:val="002B3F17"/>
    <w:rsid w:val="002B43D4"/>
    <w:rsid w:val="002B563C"/>
    <w:rsid w:val="002B5680"/>
    <w:rsid w:val="002B57E1"/>
    <w:rsid w:val="002B5E18"/>
    <w:rsid w:val="002B6057"/>
    <w:rsid w:val="002B60B6"/>
    <w:rsid w:val="002B6797"/>
    <w:rsid w:val="002B6E1B"/>
    <w:rsid w:val="002B70E4"/>
    <w:rsid w:val="002B72EB"/>
    <w:rsid w:val="002B740B"/>
    <w:rsid w:val="002B7A5A"/>
    <w:rsid w:val="002C04A0"/>
    <w:rsid w:val="002C07BA"/>
    <w:rsid w:val="002C0ED8"/>
    <w:rsid w:val="002C1212"/>
    <w:rsid w:val="002C1831"/>
    <w:rsid w:val="002C1B1E"/>
    <w:rsid w:val="002C1DBA"/>
    <w:rsid w:val="002C22CC"/>
    <w:rsid w:val="002C231D"/>
    <w:rsid w:val="002C2C24"/>
    <w:rsid w:val="002C2C2B"/>
    <w:rsid w:val="002C33F8"/>
    <w:rsid w:val="002C39AC"/>
    <w:rsid w:val="002C438F"/>
    <w:rsid w:val="002C5B2D"/>
    <w:rsid w:val="002C5B36"/>
    <w:rsid w:val="002C5CE8"/>
    <w:rsid w:val="002C5F6B"/>
    <w:rsid w:val="002C60A8"/>
    <w:rsid w:val="002C6281"/>
    <w:rsid w:val="002C636F"/>
    <w:rsid w:val="002C7109"/>
    <w:rsid w:val="002C74F1"/>
    <w:rsid w:val="002C7570"/>
    <w:rsid w:val="002C7B2D"/>
    <w:rsid w:val="002C7E04"/>
    <w:rsid w:val="002C7ECD"/>
    <w:rsid w:val="002D0CCE"/>
    <w:rsid w:val="002D1322"/>
    <w:rsid w:val="002D13A3"/>
    <w:rsid w:val="002D1784"/>
    <w:rsid w:val="002D1E7C"/>
    <w:rsid w:val="002D1FC0"/>
    <w:rsid w:val="002D1FD2"/>
    <w:rsid w:val="002D1FF8"/>
    <w:rsid w:val="002D2148"/>
    <w:rsid w:val="002D2154"/>
    <w:rsid w:val="002D2189"/>
    <w:rsid w:val="002D22ED"/>
    <w:rsid w:val="002D2B69"/>
    <w:rsid w:val="002D2EA3"/>
    <w:rsid w:val="002D2F0C"/>
    <w:rsid w:val="002D39E8"/>
    <w:rsid w:val="002D402E"/>
    <w:rsid w:val="002D4323"/>
    <w:rsid w:val="002D45DB"/>
    <w:rsid w:val="002D5230"/>
    <w:rsid w:val="002D5D6B"/>
    <w:rsid w:val="002D5DCE"/>
    <w:rsid w:val="002D618A"/>
    <w:rsid w:val="002D6290"/>
    <w:rsid w:val="002D648E"/>
    <w:rsid w:val="002D6851"/>
    <w:rsid w:val="002D7420"/>
    <w:rsid w:val="002D7478"/>
    <w:rsid w:val="002D7DBE"/>
    <w:rsid w:val="002E0018"/>
    <w:rsid w:val="002E02ED"/>
    <w:rsid w:val="002E0A24"/>
    <w:rsid w:val="002E0EFB"/>
    <w:rsid w:val="002E1B05"/>
    <w:rsid w:val="002E2367"/>
    <w:rsid w:val="002E2514"/>
    <w:rsid w:val="002E2891"/>
    <w:rsid w:val="002E2A52"/>
    <w:rsid w:val="002E3649"/>
    <w:rsid w:val="002E3A4D"/>
    <w:rsid w:val="002E3AD6"/>
    <w:rsid w:val="002E3B13"/>
    <w:rsid w:val="002E3F47"/>
    <w:rsid w:val="002E4D2C"/>
    <w:rsid w:val="002E54FB"/>
    <w:rsid w:val="002E5715"/>
    <w:rsid w:val="002E5C0E"/>
    <w:rsid w:val="002E6980"/>
    <w:rsid w:val="002E6AC8"/>
    <w:rsid w:val="002E6C39"/>
    <w:rsid w:val="002E730F"/>
    <w:rsid w:val="002E7499"/>
    <w:rsid w:val="002E7560"/>
    <w:rsid w:val="002E7585"/>
    <w:rsid w:val="002E78E0"/>
    <w:rsid w:val="002E7ADB"/>
    <w:rsid w:val="002F0105"/>
    <w:rsid w:val="002F0DDD"/>
    <w:rsid w:val="002F138D"/>
    <w:rsid w:val="002F14F5"/>
    <w:rsid w:val="002F1F34"/>
    <w:rsid w:val="002F22C5"/>
    <w:rsid w:val="002F25A3"/>
    <w:rsid w:val="002F32A5"/>
    <w:rsid w:val="002F3657"/>
    <w:rsid w:val="002F36C1"/>
    <w:rsid w:val="002F3A0F"/>
    <w:rsid w:val="002F3CDE"/>
    <w:rsid w:val="002F4685"/>
    <w:rsid w:val="002F4881"/>
    <w:rsid w:val="002F5515"/>
    <w:rsid w:val="002F60EE"/>
    <w:rsid w:val="002F65D6"/>
    <w:rsid w:val="002F68EF"/>
    <w:rsid w:val="002F6B73"/>
    <w:rsid w:val="002F6CB1"/>
    <w:rsid w:val="002F6E57"/>
    <w:rsid w:val="002F780F"/>
    <w:rsid w:val="002F784B"/>
    <w:rsid w:val="002F7C25"/>
    <w:rsid w:val="00300608"/>
    <w:rsid w:val="0030072A"/>
    <w:rsid w:val="00300740"/>
    <w:rsid w:val="00300981"/>
    <w:rsid w:val="00300F50"/>
    <w:rsid w:val="00301158"/>
    <w:rsid w:val="00301D32"/>
    <w:rsid w:val="0030273C"/>
    <w:rsid w:val="00302C42"/>
    <w:rsid w:val="00303072"/>
    <w:rsid w:val="003035C3"/>
    <w:rsid w:val="0030388F"/>
    <w:rsid w:val="003039A0"/>
    <w:rsid w:val="003041D7"/>
    <w:rsid w:val="00304308"/>
    <w:rsid w:val="0030438C"/>
    <w:rsid w:val="0030465C"/>
    <w:rsid w:val="003047AB"/>
    <w:rsid w:val="00304978"/>
    <w:rsid w:val="00304DA8"/>
    <w:rsid w:val="003059AF"/>
    <w:rsid w:val="003059F7"/>
    <w:rsid w:val="00305B6B"/>
    <w:rsid w:val="00305C92"/>
    <w:rsid w:val="00305CBE"/>
    <w:rsid w:val="00305CDC"/>
    <w:rsid w:val="00305F1A"/>
    <w:rsid w:val="003065E6"/>
    <w:rsid w:val="0030679E"/>
    <w:rsid w:val="003068AB"/>
    <w:rsid w:val="00306C39"/>
    <w:rsid w:val="0031071C"/>
    <w:rsid w:val="003107B7"/>
    <w:rsid w:val="00310BC5"/>
    <w:rsid w:val="00310DBF"/>
    <w:rsid w:val="00310ECC"/>
    <w:rsid w:val="00310FE6"/>
    <w:rsid w:val="00311432"/>
    <w:rsid w:val="00311D14"/>
    <w:rsid w:val="00311DE3"/>
    <w:rsid w:val="003120DA"/>
    <w:rsid w:val="0031250D"/>
    <w:rsid w:val="00312A99"/>
    <w:rsid w:val="00312C10"/>
    <w:rsid w:val="00313EA6"/>
    <w:rsid w:val="003140E1"/>
    <w:rsid w:val="00314135"/>
    <w:rsid w:val="0031488D"/>
    <w:rsid w:val="00314B82"/>
    <w:rsid w:val="00314BB1"/>
    <w:rsid w:val="00314E2F"/>
    <w:rsid w:val="003150E4"/>
    <w:rsid w:val="0031513E"/>
    <w:rsid w:val="00315291"/>
    <w:rsid w:val="00315CA6"/>
    <w:rsid w:val="00316981"/>
    <w:rsid w:val="00316985"/>
    <w:rsid w:val="00316A5F"/>
    <w:rsid w:val="00317A0E"/>
    <w:rsid w:val="00320497"/>
    <w:rsid w:val="00320626"/>
    <w:rsid w:val="00320719"/>
    <w:rsid w:val="00320C91"/>
    <w:rsid w:val="00320D37"/>
    <w:rsid w:val="003211BB"/>
    <w:rsid w:val="00321296"/>
    <w:rsid w:val="003215CE"/>
    <w:rsid w:val="003216FF"/>
    <w:rsid w:val="0032184F"/>
    <w:rsid w:val="00321F48"/>
    <w:rsid w:val="003220C8"/>
    <w:rsid w:val="00322468"/>
    <w:rsid w:val="00322A59"/>
    <w:rsid w:val="003230ED"/>
    <w:rsid w:val="00323666"/>
    <w:rsid w:val="00323E27"/>
    <w:rsid w:val="003249A6"/>
    <w:rsid w:val="00324B38"/>
    <w:rsid w:val="00324B5A"/>
    <w:rsid w:val="00325427"/>
    <w:rsid w:val="00325797"/>
    <w:rsid w:val="00325BFD"/>
    <w:rsid w:val="00325C5E"/>
    <w:rsid w:val="00325FC4"/>
    <w:rsid w:val="0032631D"/>
    <w:rsid w:val="003263EF"/>
    <w:rsid w:val="003267F0"/>
    <w:rsid w:val="00326D31"/>
    <w:rsid w:val="00326E3B"/>
    <w:rsid w:val="003270CD"/>
    <w:rsid w:val="00327381"/>
    <w:rsid w:val="0032757B"/>
    <w:rsid w:val="00330148"/>
    <w:rsid w:val="00330190"/>
    <w:rsid w:val="0033047E"/>
    <w:rsid w:val="003305A0"/>
    <w:rsid w:val="0033172F"/>
    <w:rsid w:val="00331A49"/>
    <w:rsid w:val="00331AD0"/>
    <w:rsid w:val="00331C9E"/>
    <w:rsid w:val="00331F82"/>
    <w:rsid w:val="00332711"/>
    <w:rsid w:val="00332B0F"/>
    <w:rsid w:val="00332E07"/>
    <w:rsid w:val="003331D6"/>
    <w:rsid w:val="00333CFA"/>
    <w:rsid w:val="00333EEA"/>
    <w:rsid w:val="0033444A"/>
    <w:rsid w:val="00334DE8"/>
    <w:rsid w:val="003350F2"/>
    <w:rsid w:val="0033591B"/>
    <w:rsid w:val="00335CFB"/>
    <w:rsid w:val="00335D62"/>
    <w:rsid w:val="00335FDC"/>
    <w:rsid w:val="003368CF"/>
    <w:rsid w:val="00337286"/>
    <w:rsid w:val="003376E8"/>
    <w:rsid w:val="003404B7"/>
    <w:rsid w:val="00340825"/>
    <w:rsid w:val="00340B3B"/>
    <w:rsid w:val="0034153F"/>
    <w:rsid w:val="0034172E"/>
    <w:rsid w:val="003425A0"/>
    <w:rsid w:val="0034292A"/>
    <w:rsid w:val="0034295B"/>
    <w:rsid w:val="00342E26"/>
    <w:rsid w:val="00343A50"/>
    <w:rsid w:val="00343A58"/>
    <w:rsid w:val="00345226"/>
    <w:rsid w:val="003452F8"/>
    <w:rsid w:val="00345A10"/>
    <w:rsid w:val="00345B66"/>
    <w:rsid w:val="00345B79"/>
    <w:rsid w:val="00346AC9"/>
    <w:rsid w:val="00346F14"/>
    <w:rsid w:val="00346FB0"/>
    <w:rsid w:val="00347122"/>
    <w:rsid w:val="00347D51"/>
    <w:rsid w:val="00350BAE"/>
    <w:rsid w:val="00351775"/>
    <w:rsid w:val="00351AF6"/>
    <w:rsid w:val="00352635"/>
    <w:rsid w:val="003527A3"/>
    <w:rsid w:val="00352AF5"/>
    <w:rsid w:val="00352E36"/>
    <w:rsid w:val="0035313C"/>
    <w:rsid w:val="00353925"/>
    <w:rsid w:val="00353C0F"/>
    <w:rsid w:val="00353EFA"/>
    <w:rsid w:val="00354462"/>
    <w:rsid w:val="00354C10"/>
    <w:rsid w:val="00354FE8"/>
    <w:rsid w:val="003550A9"/>
    <w:rsid w:val="00355DAC"/>
    <w:rsid w:val="00355EE8"/>
    <w:rsid w:val="0035607A"/>
    <w:rsid w:val="003563FB"/>
    <w:rsid w:val="0035644F"/>
    <w:rsid w:val="003566C3"/>
    <w:rsid w:val="00356B4C"/>
    <w:rsid w:val="003571AF"/>
    <w:rsid w:val="0035735A"/>
    <w:rsid w:val="003577F1"/>
    <w:rsid w:val="00357F49"/>
    <w:rsid w:val="00360B80"/>
    <w:rsid w:val="0036135A"/>
    <w:rsid w:val="0036193C"/>
    <w:rsid w:val="00361E9D"/>
    <w:rsid w:val="0036200C"/>
    <w:rsid w:val="00362107"/>
    <w:rsid w:val="0036237D"/>
    <w:rsid w:val="003629DD"/>
    <w:rsid w:val="00362A98"/>
    <w:rsid w:val="00362BBA"/>
    <w:rsid w:val="0036352C"/>
    <w:rsid w:val="00364706"/>
    <w:rsid w:val="003648FE"/>
    <w:rsid w:val="003659A3"/>
    <w:rsid w:val="003660D7"/>
    <w:rsid w:val="00366E03"/>
    <w:rsid w:val="003673AD"/>
    <w:rsid w:val="00367B55"/>
    <w:rsid w:val="00367DC1"/>
    <w:rsid w:val="00370F8A"/>
    <w:rsid w:val="003717C7"/>
    <w:rsid w:val="003719CB"/>
    <w:rsid w:val="00371F8A"/>
    <w:rsid w:val="00372438"/>
    <w:rsid w:val="00372622"/>
    <w:rsid w:val="00372964"/>
    <w:rsid w:val="00372A09"/>
    <w:rsid w:val="00372F14"/>
    <w:rsid w:val="003732DD"/>
    <w:rsid w:val="0037395E"/>
    <w:rsid w:val="0037405F"/>
    <w:rsid w:val="0037470E"/>
    <w:rsid w:val="003749E0"/>
    <w:rsid w:val="00374EAF"/>
    <w:rsid w:val="003754D9"/>
    <w:rsid w:val="00375D72"/>
    <w:rsid w:val="00376284"/>
    <w:rsid w:val="0037670C"/>
    <w:rsid w:val="00376725"/>
    <w:rsid w:val="00377355"/>
    <w:rsid w:val="00377538"/>
    <w:rsid w:val="003778AB"/>
    <w:rsid w:val="00377D20"/>
    <w:rsid w:val="00380518"/>
    <w:rsid w:val="003809FB"/>
    <w:rsid w:val="00380B4D"/>
    <w:rsid w:val="00380C39"/>
    <w:rsid w:val="00380FB1"/>
    <w:rsid w:val="00380FD1"/>
    <w:rsid w:val="0038138A"/>
    <w:rsid w:val="003818C8"/>
    <w:rsid w:val="00382227"/>
    <w:rsid w:val="00382E94"/>
    <w:rsid w:val="003831A3"/>
    <w:rsid w:val="00383871"/>
    <w:rsid w:val="00383D8F"/>
    <w:rsid w:val="003846D9"/>
    <w:rsid w:val="00384757"/>
    <w:rsid w:val="003851FB"/>
    <w:rsid w:val="003855D1"/>
    <w:rsid w:val="003856F8"/>
    <w:rsid w:val="00385714"/>
    <w:rsid w:val="00385B9C"/>
    <w:rsid w:val="00385C82"/>
    <w:rsid w:val="00386C59"/>
    <w:rsid w:val="00386CB4"/>
    <w:rsid w:val="00387773"/>
    <w:rsid w:val="00387FDA"/>
    <w:rsid w:val="003906E8"/>
    <w:rsid w:val="003907D4"/>
    <w:rsid w:val="003908CC"/>
    <w:rsid w:val="00390BBA"/>
    <w:rsid w:val="003910E0"/>
    <w:rsid w:val="0039175F"/>
    <w:rsid w:val="003917D2"/>
    <w:rsid w:val="003921FA"/>
    <w:rsid w:val="00392323"/>
    <w:rsid w:val="00392778"/>
    <w:rsid w:val="00392D70"/>
    <w:rsid w:val="0039394F"/>
    <w:rsid w:val="00394016"/>
    <w:rsid w:val="00394D9F"/>
    <w:rsid w:val="00395A3B"/>
    <w:rsid w:val="00395DBB"/>
    <w:rsid w:val="00395E05"/>
    <w:rsid w:val="0039600C"/>
    <w:rsid w:val="00396121"/>
    <w:rsid w:val="0039619B"/>
    <w:rsid w:val="003963C9"/>
    <w:rsid w:val="003966B2"/>
    <w:rsid w:val="00396787"/>
    <w:rsid w:val="0039698F"/>
    <w:rsid w:val="00396B5E"/>
    <w:rsid w:val="00396BD1"/>
    <w:rsid w:val="00396FBE"/>
    <w:rsid w:val="003973C8"/>
    <w:rsid w:val="003A01DE"/>
    <w:rsid w:val="003A04A0"/>
    <w:rsid w:val="003A0927"/>
    <w:rsid w:val="003A167F"/>
    <w:rsid w:val="003A16E1"/>
    <w:rsid w:val="003A17BA"/>
    <w:rsid w:val="003A1B93"/>
    <w:rsid w:val="003A2000"/>
    <w:rsid w:val="003A2905"/>
    <w:rsid w:val="003A2D23"/>
    <w:rsid w:val="003A2D8D"/>
    <w:rsid w:val="003A3BC9"/>
    <w:rsid w:val="003A45BD"/>
    <w:rsid w:val="003A4A24"/>
    <w:rsid w:val="003A53A5"/>
    <w:rsid w:val="003A5927"/>
    <w:rsid w:val="003A5AA6"/>
    <w:rsid w:val="003A5C21"/>
    <w:rsid w:val="003A5FAE"/>
    <w:rsid w:val="003A6557"/>
    <w:rsid w:val="003A6571"/>
    <w:rsid w:val="003A65AA"/>
    <w:rsid w:val="003A69FE"/>
    <w:rsid w:val="003A7517"/>
    <w:rsid w:val="003A7683"/>
    <w:rsid w:val="003A7769"/>
    <w:rsid w:val="003B0111"/>
    <w:rsid w:val="003B077B"/>
    <w:rsid w:val="003B14F1"/>
    <w:rsid w:val="003B152F"/>
    <w:rsid w:val="003B190A"/>
    <w:rsid w:val="003B1E69"/>
    <w:rsid w:val="003B20FF"/>
    <w:rsid w:val="003B2105"/>
    <w:rsid w:val="003B3644"/>
    <w:rsid w:val="003B39BB"/>
    <w:rsid w:val="003B42EF"/>
    <w:rsid w:val="003B4375"/>
    <w:rsid w:val="003B4763"/>
    <w:rsid w:val="003B494F"/>
    <w:rsid w:val="003B4B5D"/>
    <w:rsid w:val="003B4BED"/>
    <w:rsid w:val="003B5171"/>
    <w:rsid w:val="003B6337"/>
    <w:rsid w:val="003B693B"/>
    <w:rsid w:val="003B6A3D"/>
    <w:rsid w:val="003B7201"/>
    <w:rsid w:val="003B7DB4"/>
    <w:rsid w:val="003C06DE"/>
    <w:rsid w:val="003C084B"/>
    <w:rsid w:val="003C08E6"/>
    <w:rsid w:val="003C0E1B"/>
    <w:rsid w:val="003C11D8"/>
    <w:rsid w:val="003C164B"/>
    <w:rsid w:val="003C16E5"/>
    <w:rsid w:val="003C1B9F"/>
    <w:rsid w:val="003C1FE1"/>
    <w:rsid w:val="003C1FFB"/>
    <w:rsid w:val="003C2EA1"/>
    <w:rsid w:val="003C3344"/>
    <w:rsid w:val="003C40CB"/>
    <w:rsid w:val="003C45C0"/>
    <w:rsid w:val="003C4D85"/>
    <w:rsid w:val="003C5360"/>
    <w:rsid w:val="003C5A7F"/>
    <w:rsid w:val="003C5F2F"/>
    <w:rsid w:val="003C5FF0"/>
    <w:rsid w:val="003C68C4"/>
    <w:rsid w:val="003C6C37"/>
    <w:rsid w:val="003C7873"/>
    <w:rsid w:val="003D0075"/>
    <w:rsid w:val="003D0F42"/>
    <w:rsid w:val="003D1116"/>
    <w:rsid w:val="003D1523"/>
    <w:rsid w:val="003D1735"/>
    <w:rsid w:val="003D1787"/>
    <w:rsid w:val="003D190E"/>
    <w:rsid w:val="003D1BAA"/>
    <w:rsid w:val="003D2FE0"/>
    <w:rsid w:val="003D3A33"/>
    <w:rsid w:val="003D3E15"/>
    <w:rsid w:val="003D48AA"/>
    <w:rsid w:val="003D4F65"/>
    <w:rsid w:val="003D5621"/>
    <w:rsid w:val="003D5905"/>
    <w:rsid w:val="003D5D90"/>
    <w:rsid w:val="003D6470"/>
    <w:rsid w:val="003D6581"/>
    <w:rsid w:val="003D6F3E"/>
    <w:rsid w:val="003D7D9B"/>
    <w:rsid w:val="003E015D"/>
    <w:rsid w:val="003E021B"/>
    <w:rsid w:val="003E097F"/>
    <w:rsid w:val="003E0B61"/>
    <w:rsid w:val="003E0BF1"/>
    <w:rsid w:val="003E1842"/>
    <w:rsid w:val="003E18E3"/>
    <w:rsid w:val="003E1C45"/>
    <w:rsid w:val="003E1CD6"/>
    <w:rsid w:val="003E30F0"/>
    <w:rsid w:val="003E3617"/>
    <w:rsid w:val="003E3963"/>
    <w:rsid w:val="003E3B49"/>
    <w:rsid w:val="003E3FE4"/>
    <w:rsid w:val="003E4126"/>
    <w:rsid w:val="003E425C"/>
    <w:rsid w:val="003E51BC"/>
    <w:rsid w:val="003E5E9A"/>
    <w:rsid w:val="003E5F4D"/>
    <w:rsid w:val="003E616C"/>
    <w:rsid w:val="003E6593"/>
    <w:rsid w:val="003E664D"/>
    <w:rsid w:val="003E682D"/>
    <w:rsid w:val="003E68C9"/>
    <w:rsid w:val="003E6B3B"/>
    <w:rsid w:val="003E731D"/>
    <w:rsid w:val="003E73F5"/>
    <w:rsid w:val="003E7590"/>
    <w:rsid w:val="003E7DF1"/>
    <w:rsid w:val="003E7E61"/>
    <w:rsid w:val="003E7EDE"/>
    <w:rsid w:val="003F062E"/>
    <w:rsid w:val="003F0C19"/>
    <w:rsid w:val="003F141D"/>
    <w:rsid w:val="003F28A0"/>
    <w:rsid w:val="003F2D56"/>
    <w:rsid w:val="003F36E7"/>
    <w:rsid w:val="003F441C"/>
    <w:rsid w:val="003F510D"/>
    <w:rsid w:val="003F6D79"/>
    <w:rsid w:val="003F6DA6"/>
    <w:rsid w:val="003F70BC"/>
    <w:rsid w:val="003F7306"/>
    <w:rsid w:val="003F75B4"/>
    <w:rsid w:val="003F7AA1"/>
    <w:rsid w:val="0040059D"/>
    <w:rsid w:val="0040065D"/>
    <w:rsid w:val="0040212C"/>
    <w:rsid w:val="004023CC"/>
    <w:rsid w:val="004029FC"/>
    <w:rsid w:val="00403A14"/>
    <w:rsid w:val="00403E43"/>
    <w:rsid w:val="00404E53"/>
    <w:rsid w:val="004058A6"/>
    <w:rsid w:val="004059FD"/>
    <w:rsid w:val="00405E97"/>
    <w:rsid w:val="0040647F"/>
    <w:rsid w:val="0040649E"/>
    <w:rsid w:val="004067BF"/>
    <w:rsid w:val="004068D0"/>
    <w:rsid w:val="00406A96"/>
    <w:rsid w:val="00406E95"/>
    <w:rsid w:val="004076A2"/>
    <w:rsid w:val="00407B03"/>
    <w:rsid w:val="00407BB5"/>
    <w:rsid w:val="00407C96"/>
    <w:rsid w:val="004105D2"/>
    <w:rsid w:val="00410A1B"/>
    <w:rsid w:val="00410BCA"/>
    <w:rsid w:val="0041113B"/>
    <w:rsid w:val="00411DC0"/>
    <w:rsid w:val="00411E19"/>
    <w:rsid w:val="00412131"/>
    <w:rsid w:val="0041234B"/>
    <w:rsid w:val="004128ED"/>
    <w:rsid w:val="00412CE8"/>
    <w:rsid w:val="004137BE"/>
    <w:rsid w:val="004145AC"/>
    <w:rsid w:val="0041478F"/>
    <w:rsid w:val="0041523D"/>
    <w:rsid w:val="00415318"/>
    <w:rsid w:val="0041605C"/>
    <w:rsid w:val="004163E7"/>
    <w:rsid w:val="0041680C"/>
    <w:rsid w:val="00416D69"/>
    <w:rsid w:val="00416D73"/>
    <w:rsid w:val="004179B8"/>
    <w:rsid w:val="00421BFA"/>
    <w:rsid w:val="0042290A"/>
    <w:rsid w:val="004232C0"/>
    <w:rsid w:val="004233EC"/>
    <w:rsid w:val="0042350B"/>
    <w:rsid w:val="0042383C"/>
    <w:rsid w:val="00423D45"/>
    <w:rsid w:val="00423FF2"/>
    <w:rsid w:val="00424B7B"/>
    <w:rsid w:val="00424B7D"/>
    <w:rsid w:val="0042572F"/>
    <w:rsid w:val="00425E73"/>
    <w:rsid w:val="004269E2"/>
    <w:rsid w:val="00426AE5"/>
    <w:rsid w:val="00426C76"/>
    <w:rsid w:val="00427BCA"/>
    <w:rsid w:val="00427CE4"/>
    <w:rsid w:val="00430468"/>
    <w:rsid w:val="00430491"/>
    <w:rsid w:val="004305E1"/>
    <w:rsid w:val="00431881"/>
    <w:rsid w:val="004325C8"/>
    <w:rsid w:val="00433041"/>
    <w:rsid w:val="0043339E"/>
    <w:rsid w:val="00434117"/>
    <w:rsid w:val="00434449"/>
    <w:rsid w:val="00434655"/>
    <w:rsid w:val="00435737"/>
    <w:rsid w:val="00435CD9"/>
    <w:rsid w:val="0043660B"/>
    <w:rsid w:val="00436708"/>
    <w:rsid w:val="0043689C"/>
    <w:rsid w:val="00436F98"/>
    <w:rsid w:val="004400B3"/>
    <w:rsid w:val="004412B8"/>
    <w:rsid w:val="0044173B"/>
    <w:rsid w:val="00442C41"/>
    <w:rsid w:val="00442F5D"/>
    <w:rsid w:val="00443102"/>
    <w:rsid w:val="00444419"/>
    <w:rsid w:val="0044493B"/>
    <w:rsid w:val="0044506B"/>
    <w:rsid w:val="004450D5"/>
    <w:rsid w:val="004460EF"/>
    <w:rsid w:val="004464A8"/>
    <w:rsid w:val="004464ED"/>
    <w:rsid w:val="00446789"/>
    <w:rsid w:val="00446D0D"/>
    <w:rsid w:val="00446D1E"/>
    <w:rsid w:val="0044768E"/>
    <w:rsid w:val="004477FD"/>
    <w:rsid w:val="00447964"/>
    <w:rsid w:val="00447C6B"/>
    <w:rsid w:val="00447CB1"/>
    <w:rsid w:val="00447E98"/>
    <w:rsid w:val="00447FDD"/>
    <w:rsid w:val="004502D6"/>
    <w:rsid w:val="00450D1D"/>
    <w:rsid w:val="004518CB"/>
    <w:rsid w:val="004526B7"/>
    <w:rsid w:val="00452963"/>
    <w:rsid w:val="00452B4B"/>
    <w:rsid w:val="004533E8"/>
    <w:rsid w:val="00453935"/>
    <w:rsid w:val="00453C4D"/>
    <w:rsid w:val="004540D7"/>
    <w:rsid w:val="00454AE3"/>
    <w:rsid w:val="00454FE0"/>
    <w:rsid w:val="0045516F"/>
    <w:rsid w:val="00455745"/>
    <w:rsid w:val="00456505"/>
    <w:rsid w:val="00456639"/>
    <w:rsid w:val="0045694F"/>
    <w:rsid w:val="0045695B"/>
    <w:rsid w:val="00456A4A"/>
    <w:rsid w:val="00456CFE"/>
    <w:rsid w:val="00460A4E"/>
    <w:rsid w:val="00460C89"/>
    <w:rsid w:val="00460D87"/>
    <w:rsid w:val="004611CE"/>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662"/>
    <w:rsid w:val="00466C02"/>
    <w:rsid w:val="00467168"/>
    <w:rsid w:val="0046791A"/>
    <w:rsid w:val="004702E1"/>
    <w:rsid w:val="0047045F"/>
    <w:rsid w:val="004706B5"/>
    <w:rsid w:val="004706F6"/>
    <w:rsid w:val="00470A9C"/>
    <w:rsid w:val="00470D37"/>
    <w:rsid w:val="004714BF"/>
    <w:rsid w:val="00472177"/>
    <w:rsid w:val="00472D21"/>
    <w:rsid w:val="00472D38"/>
    <w:rsid w:val="00472FB2"/>
    <w:rsid w:val="004738AA"/>
    <w:rsid w:val="00473ACA"/>
    <w:rsid w:val="004744AF"/>
    <w:rsid w:val="00474649"/>
    <w:rsid w:val="0047476F"/>
    <w:rsid w:val="004758DF"/>
    <w:rsid w:val="00475FDF"/>
    <w:rsid w:val="0047623D"/>
    <w:rsid w:val="00476962"/>
    <w:rsid w:val="00476D94"/>
    <w:rsid w:val="0047739C"/>
    <w:rsid w:val="0047742D"/>
    <w:rsid w:val="004779F4"/>
    <w:rsid w:val="004819FD"/>
    <w:rsid w:val="004829BA"/>
    <w:rsid w:val="00482EF1"/>
    <w:rsid w:val="0048301B"/>
    <w:rsid w:val="004830E5"/>
    <w:rsid w:val="004838C1"/>
    <w:rsid w:val="00483999"/>
    <w:rsid w:val="00483B7D"/>
    <w:rsid w:val="0048420B"/>
    <w:rsid w:val="0048494F"/>
    <w:rsid w:val="00485105"/>
    <w:rsid w:val="00485166"/>
    <w:rsid w:val="0048522A"/>
    <w:rsid w:val="0048563A"/>
    <w:rsid w:val="004867A5"/>
    <w:rsid w:val="00486828"/>
    <w:rsid w:val="00486F41"/>
    <w:rsid w:val="00486FAF"/>
    <w:rsid w:val="004870F4"/>
    <w:rsid w:val="004876E5"/>
    <w:rsid w:val="00487B1B"/>
    <w:rsid w:val="004914B6"/>
    <w:rsid w:val="004916CE"/>
    <w:rsid w:val="004920B8"/>
    <w:rsid w:val="00492640"/>
    <w:rsid w:val="00492E52"/>
    <w:rsid w:val="00492F6D"/>
    <w:rsid w:val="00493DD7"/>
    <w:rsid w:val="00494947"/>
    <w:rsid w:val="00494F39"/>
    <w:rsid w:val="00495328"/>
    <w:rsid w:val="00495A0F"/>
    <w:rsid w:val="00495E09"/>
    <w:rsid w:val="00496C5A"/>
    <w:rsid w:val="00496DCB"/>
    <w:rsid w:val="0049702F"/>
    <w:rsid w:val="0049776C"/>
    <w:rsid w:val="00497C34"/>
    <w:rsid w:val="00497E81"/>
    <w:rsid w:val="004A0264"/>
    <w:rsid w:val="004A135A"/>
    <w:rsid w:val="004A1E14"/>
    <w:rsid w:val="004A23F2"/>
    <w:rsid w:val="004A2708"/>
    <w:rsid w:val="004A2AA5"/>
    <w:rsid w:val="004A2B33"/>
    <w:rsid w:val="004A2EC0"/>
    <w:rsid w:val="004A379C"/>
    <w:rsid w:val="004A37A1"/>
    <w:rsid w:val="004A38E9"/>
    <w:rsid w:val="004A3DBE"/>
    <w:rsid w:val="004A3E6D"/>
    <w:rsid w:val="004A43FC"/>
    <w:rsid w:val="004A5471"/>
    <w:rsid w:val="004A55E7"/>
    <w:rsid w:val="004A56AD"/>
    <w:rsid w:val="004A5A17"/>
    <w:rsid w:val="004A5D6C"/>
    <w:rsid w:val="004A5F47"/>
    <w:rsid w:val="004A6633"/>
    <w:rsid w:val="004A66D3"/>
    <w:rsid w:val="004A7BDA"/>
    <w:rsid w:val="004B0ECC"/>
    <w:rsid w:val="004B10AA"/>
    <w:rsid w:val="004B13C6"/>
    <w:rsid w:val="004B151A"/>
    <w:rsid w:val="004B18A3"/>
    <w:rsid w:val="004B1C9A"/>
    <w:rsid w:val="004B2568"/>
    <w:rsid w:val="004B2817"/>
    <w:rsid w:val="004B2939"/>
    <w:rsid w:val="004B302F"/>
    <w:rsid w:val="004B385A"/>
    <w:rsid w:val="004B3BB3"/>
    <w:rsid w:val="004B4606"/>
    <w:rsid w:val="004B4CA4"/>
    <w:rsid w:val="004B502D"/>
    <w:rsid w:val="004B557D"/>
    <w:rsid w:val="004B5798"/>
    <w:rsid w:val="004B6BE2"/>
    <w:rsid w:val="004B6F1E"/>
    <w:rsid w:val="004B705A"/>
    <w:rsid w:val="004B74EB"/>
    <w:rsid w:val="004B78CB"/>
    <w:rsid w:val="004B7CC5"/>
    <w:rsid w:val="004B7F6F"/>
    <w:rsid w:val="004C18CB"/>
    <w:rsid w:val="004C1BDC"/>
    <w:rsid w:val="004C2C77"/>
    <w:rsid w:val="004C30E2"/>
    <w:rsid w:val="004C3BB8"/>
    <w:rsid w:val="004C4163"/>
    <w:rsid w:val="004C43B1"/>
    <w:rsid w:val="004C5349"/>
    <w:rsid w:val="004C58F8"/>
    <w:rsid w:val="004C5B34"/>
    <w:rsid w:val="004C67F4"/>
    <w:rsid w:val="004C6C1A"/>
    <w:rsid w:val="004C6DC7"/>
    <w:rsid w:val="004C6DF1"/>
    <w:rsid w:val="004C780E"/>
    <w:rsid w:val="004C7EC6"/>
    <w:rsid w:val="004D0696"/>
    <w:rsid w:val="004D071F"/>
    <w:rsid w:val="004D116A"/>
    <w:rsid w:val="004D1534"/>
    <w:rsid w:val="004D1867"/>
    <w:rsid w:val="004D1B0E"/>
    <w:rsid w:val="004D1F96"/>
    <w:rsid w:val="004D20FF"/>
    <w:rsid w:val="004D2606"/>
    <w:rsid w:val="004D3197"/>
    <w:rsid w:val="004D383D"/>
    <w:rsid w:val="004D43A8"/>
    <w:rsid w:val="004D440B"/>
    <w:rsid w:val="004D5742"/>
    <w:rsid w:val="004D5781"/>
    <w:rsid w:val="004D5AA1"/>
    <w:rsid w:val="004D6251"/>
    <w:rsid w:val="004D6A36"/>
    <w:rsid w:val="004D7170"/>
    <w:rsid w:val="004D7325"/>
    <w:rsid w:val="004D7F02"/>
    <w:rsid w:val="004E0707"/>
    <w:rsid w:val="004E0D84"/>
    <w:rsid w:val="004E0F24"/>
    <w:rsid w:val="004E197C"/>
    <w:rsid w:val="004E1B49"/>
    <w:rsid w:val="004E1CDD"/>
    <w:rsid w:val="004E2084"/>
    <w:rsid w:val="004E3194"/>
    <w:rsid w:val="004E394E"/>
    <w:rsid w:val="004E3B75"/>
    <w:rsid w:val="004E4117"/>
    <w:rsid w:val="004E4BBC"/>
    <w:rsid w:val="004E507F"/>
    <w:rsid w:val="004E5171"/>
    <w:rsid w:val="004E5212"/>
    <w:rsid w:val="004E5865"/>
    <w:rsid w:val="004E5E5D"/>
    <w:rsid w:val="004E6B88"/>
    <w:rsid w:val="004E6BAC"/>
    <w:rsid w:val="004E6C9D"/>
    <w:rsid w:val="004E71B8"/>
    <w:rsid w:val="004E7BBF"/>
    <w:rsid w:val="004E7F1C"/>
    <w:rsid w:val="004F007D"/>
    <w:rsid w:val="004F0348"/>
    <w:rsid w:val="004F07DE"/>
    <w:rsid w:val="004F09F0"/>
    <w:rsid w:val="004F110A"/>
    <w:rsid w:val="004F1611"/>
    <w:rsid w:val="004F170A"/>
    <w:rsid w:val="004F1C48"/>
    <w:rsid w:val="004F25CD"/>
    <w:rsid w:val="004F2AC1"/>
    <w:rsid w:val="004F2EAB"/>
    <w:rsid w:val="004F2F54"/>
    <w:rsid w:val="004F3475"/>
    <w:rsid w:val="004F36EF"/>
    <w:rsid w:val="004F3B50"/>
    <w:rsid w:val="004F3FC2"/>
    <w:rsid w:val="004F41B4"/>
    <w:rsid w:val="004F42B9"/>
    <w:rsid w:val="004F4D68"/>
    <w:rsid w:val="004F4DF6"/>
    <w:rsid w:val="004F51B1"/>
    <w:rsid w:val="004F5E48"/>
    <w:rsid w:val="004F64FB"/>
    <w:rsid w:val="004F6673"/>
    <w:rsid w:val="004F68F3"/>
    <w:rsid w:val="004F6910"/>
    <w:rsid w:val="004F694A"/>
    <w:rsid w:val="004F69E4"/>
    <w:rsid w:val="004F6B56"/>
    <w:rsid w:val="004F6DF3"/>
    <w:rsid w:val="00500D19"/>
    <w:rsid w:val="00501260"/>
    <w:rsid w:val="005018FD"/>
    <w:rsid w:val="0050193E"/>
    <w:rsid w:val="00501CED"/>
    <w:rsid w:val="00502094"/>
    <w:rsid w:val="0050223D"/>
    <w:rsid w:val="00502DCB"/>
    <w:rsid w:val="00502EDE"/>
    <w:rsid w:val="00503615"/>
    <w:rsid w:val="00503AC8"/>
    <w:rsid w:val="0050574D"/>
    <w:rsid w:val="005057EA"/>
    <w:rsid w:val="00507147"/>
    <w:rsid w:val="005071F9"/>
    <w:rsid w:val="00507447"/>
    <w:rsid w:val="0050779A"/>
    <w:rsid w:val="00507C07"/>
    <w:rsid w:val="00507C0F"/>
    <w:rsid w:val="00507CD2"/>
    <w:rsid w:val="00507EB5"/>
    <w:rsid w:val="005101E7"/>
    <w:rsid w:val="00510F0B"/>
    <w:rsid w:val="00511A11"/>
    <w:rsid w:val="00511A20"/>
    <w:rsid w:val="00512430"/>
    <w:rsid w:val="0051278A"/>
    <w:rsid w:val="00512957"/>
    <w:rsid w:val="00512D68"/>
    <w:rsid w:val="00512DDE"/>
    <w:rsid w:val="00512FD8"/>
    <w:rsid w:val="005132E1"/>
    <w:rsid w:val="005135F8"/>
    <w:rsid w:val="005136C5"/>
    <w:rsid w:val="0051434F"/>
    <w:rsid w:val="005147AD"/>
    <w:rsid w:val="005149A8"/>
    <w:rsid w:val="00515183"/>
    <w:rsid w:val="00515668"/>
    <w:rsid w:val="00515A4F"/>
    <w:rsid w:val="00515C98"/>
    <w:rsid w:val="005168FE"/>
    <w:rsid w:val="00516FFB"/>
    <w:rsid w:val="005172FA"/>
    <w:rsid w:val="00517419"/>
    <w:rsid w:val="00520407"/>
    <w:rsid w:val="00520FAD"/>
    <w:rsid w:val="005215A8"/>
    <w:rsid w:val="0052174A"/>
    <w:rsid w:val="005219FA"/>
    <w:rsid w:val="00521FBA"/>
    <w:rsid w:val="005226F1"/>
    <w:rsid w:val="00522EF8"/>
    <w:rsid w:val="00523AA8"/>
    <w:rsid w:val="00523CF0"/>
    <w:rsid w:val="00523D81"/>
    <w:rsid w:val="00525796"/>
    <w:rsid w:val="005257A7"/>
    <w:rsid w:val="00525A54"/>
    <w:rsid w:val="00526039"/>
    <w:rsid w:val="0052623F"/>
    <w:rsid w:val="005269D6"/>
    <w:rsid w:val="00526DD3"/>
    <w:rsid w:val="0053079C"/>
    <w:rsid w:val="00531199"/>
    <w:rsid w:val="005311B5"/>
    <w:rsid w:val="00531280"/>
    <w:rsid w:val="005314DC"/>
    <w:rsid w:val="0053177B"/>
    <w:rsid w:val="00531EC0"/>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43E"/>
    <w:rsid w:val="005366EC"/>
    <w:rsid w:val="005367BD"/>
    <w:rsid w:val="00536BF1"/>
    <w:rsid w:val="00536CF3"/>
    <w:rsid w:val="00537002"/>
    <w:rsid w:val="005370D6"/>
    <w:rsid w:val="005376F0"/>
    <w:rsid w:val="005377A9"/>
    <w:rsid w:val="00537CFC"/>
    <w:rsid w:val="00540495"/>
    <w:rsid w:val="00540E8B"/>
    <w:rsid w:val="00541064"/>
    <w:rsid w:val="00541267"/>
    <w:rsid w:val="00541C01"/>
    <w:rsid w:val="0054237C"/>
    <w:rsid w:val="005427A9"/>
    <w:rsid w:val="00542A99"/>
    <w:rsid w:val="00543455"/>
    <w:rsid w:val="00543737"/>
    <w:rsid w:val="00543752"/>
    <w:rsid w:val="0054404F"/>
    <w:rsid w:val="00544400"/>
    <w:rsid w:val="00544B8B"/>
    <w:rsid w:val="005466F4"/>
    <w:rsid w:val="005469F5"/>
    <w:rsid w:val="005477E0"/>
    <w:rsid w:val="00550210"/>
    <w:rsid w:val="00550809"/>
    <w:rsid w:val="00550DB9"/>
    <w:rsid w:val="00550E66"/>
    <w:rsid w:val="00550E98"/>
    <w:rsid w:val="00551A34"/>
    <w:rsid w:val="00552D14"/>
    <w:rsid w:val="00552D7E"/>
    <w:rsid w:val="005539B3"/>
    <w:rsid w:val="00553ECC"/>
    <w:rsid w:val="00554464"/>
    <w:rsid w:val="0055463C"/>
    <w:rsid w:val="005548A8"/>
    <w:rsid w:val="00554CF9"/>
    <w:rsid w:val="0055572F"/>
    <w:rsid w:val="0055700A"/>
    <w:rsid w:val="0055738B"/>
    <w:rsid w:val="005577A6"/>
    <w:rsid w:val="005577E6"/>
    <w:rsid w:val="0056003C"/>
    <w:rsid w:val="005603B5"/>
    <w:rsid w:val="005604C7"/>
    <w:rsid w:val="0056072D"/>
    <w:rsid w:val="005609E5"/>
    <w:rsid w:val="00560C48"/>
    <w:rsid w:val="00560DD1"/>
    <w:rsid w:val="005620B7"/>
    <w:rsid w:val="0056274B"/>
    <w:rsid w:val="00562D2B"/>
    <w:rsid w:val="00562E9C"/>
    <w:rsid w:val="00562FF3"/>
    <w:rsid w:val="005632C8"/>
    <w:rsid w:val="00563959"/>
    <w:rsid w:val="00563C0B"/>
    <w:rsid w:val="005640A1"/>
    <w:rsid w:val="005643E9"/>
    <w:rsid w:val="00565A92"/>
    <w:rsid w:val="005664CC"/>
    <w:rsid w:val="00566A1A"/>
    <w:rsid w:val="00567113"/>
    <w:rsid w:val="00567290"/>
    <w:rsid w:val="00567785"/>
    <w:rsid w:val="005677CA"/>
    <w:rsid w:val="0056796A"/>
    <w:rsid w:val="00567D5A"/>
    <w:rsid w:val="005701A2"/>
    <w:rsid w:val="0057024D"/>
    <w:rsid w:val="00570692"/>
    <w:rsid w:val="0057120D"/>
    <w:rsid w:val="00571654"/>
    <w:rsid w:val="005716EB"/>
    <w:rsid w:val="00571B5E"/>
    <w:rsid w:val="00571F4C"/>
    <w:rsid w:val="005722CE"/>
    <w:rsid w:val="005727DE"/>
    <w:rsid w:val="00573102"/>
    <w:rsid w:val="005735C1"/>
    <w:rsid w:val="00573A1F"/>
    <w:rsid w:val="00573BDE"/>
    <w:rsid w:val="005745DD"/>
    <w:rsid w:val="00574ED9"/>
    <w:rsid w:val="005752EB"/>
    <w:rsid w:val="00575A08"/>
    <w:rsid w:val="00575B20"/>
    <w:rsid w:val="00575F9B"/>
    <w:rsid w:val="0057677D"/>
    <w:rsid w:val="005767FA"/>
    <w:rsid w:val="00577224"/>
    <w:rsid w:val="00577A46"/>
    <w:rsid w:val="0058014D"/>
    <w:rsid w:val="00580245"/>
    <w:rsid w:val="005816CF"/>
    <w:rsid w:val="00583139"/>
    <w:rsid w:val="0058333A"/>
    <w:rsid w:val="00583557"/>
    <w:rsid w:val="00583BFA"/>
    <w:rsid w:val="005840F3"/>
    <w:rsid w:val="00584427"/>
    <w:rsid w:val="0058451C"/>
    <w:rsid w:val="005845E2"/>
    <w:rsid w:val="00584902"/>
    <w:rsid w:val="00585FA3"/>
    <w:rsid w:val="0058607E"/>
    <w:rsid w:val="0058617B"/>
    <w:rsid w:val="005863BA"/>
    <w:rsid w:val="005863D6"/>
    <w:rsid w:val="0058669B"/>
    <w:rsid w:val="00586779"/>
    <w:rsid w:val="0058685E"/>
    <w:rsid w:val="005869A5"/>
    <w:rsid w:val="00586CD0"/>
    <w:rsid w:val="00587C0F"/>
    <w:rsid w:val="005904E4"/>
    <w:rsid w:val="0059053E"/>
    <w:rsid w:val="00590FA1"/>
    <w:rsid w:val="0059158A"/>
    <w:rsid w:val="00591770"/>
    <w:rsid w:val="005917E0"/>
    <w:rsid w:val="005917F3"/>
    <w:rsid w:val="00592563"/>
    <w:rsid w:val="005929E3"/>
    <w:rsid w:val="00592B67"/>
    <w:rsid w:val="00592FE7"/>
    <w:rsid w:val="005935E0"/>
    <w:rsid w:val="00593B6F"/>
    <w:rsid w:val="005949EB"/>
    <w:rsid w:val="00594C98"/>
    <w:rsid w:val="00594CC3"/>
    <w:rsid w:val="005952F7"/>
    <w:rsid w:val="00596F43"/>
    <w:rsid w:val="0059721E"/>
    <w:rsid w:val="005974D5"/>
    <w:rsid w:val="005A0C00"/>
    <w:rsid w:val="005A130F"/>
    <w:rsid w:val="005A15D8"/>
    <w:rsid w:val="005A18C1"/>
    <w:rsid w:val="005A1A1E"/>
    <w:rsid w:val="005A22D4"/>
    <w:rsid w:val="005A264F"/>
    <w:rsid w:val="005A2E58"/>
    <w:rsid w:val="005A2F64"/>
    <w:rsid w:val="005A59D0"/>
    <w:rsid w:val="005A5C0C"/>
    <w:rsid w:val="005A5CA2"/>
    <w:rsid w:val="005A6193"/>
    <w:rsid w:val="005A61D9"/>
    <w:rsid w:val="005A653B"/>
    <w:rsid w:val="005A7630"/>
    <w:rsid w:val="005A76B4"/>
    <w:rsid w:val="005A7C28"/>
    <w:rsid w:val="005B0BA1"/>
    <w:rsid w:val="005B110C"/>
    <w:rsid w:val="005B1B39"/>
    <w:rsid w:val="005B20D6"/>
    <w:rsid w:val="005B2B5B"/>
    <w:rsid w:val="005B2D5A"/>
    <w:rsid w:val="005B3001"/>
    <w:rsid w:val="005B34D9"/>
    <w:rsid w:val="005B364C"/>
    <w:rsid w:val="005B36A6"/>
    <w:rsid w:val="005B36FB"/>
    <w:rsid w:val="005B383C"/>
    <w:rsid w:val="005B417B"/>
    <w:rsid w:val="005B4260"/>
    <w:rsid w:val="005B4404"/>
    <w:rsid w:val="005B46EC"/>
    <w:rsid w:val="005B4812"/>
    <w:rsid w:val="005B52E5"/>
    <w:rsid w:val="005B58E9"/>
    <w:rsid w:val="005B6420"/>
    <w:rsid w:val="005B6711"/>
    <w:rsid w:val="005B7390"/>
    <w:rsid w:val="005B75BE"/>
    <w:rsid w:val="005C0D19"/>
    <w:rsid w:val="005C0E15"/>
    <w:rsid w:val="005C1AAD"/>
    <w:rsid w:val="005C1F3E"/>
    <w:rsid w:val="005C253B"/>
    <w:rsid w:val="005C2716"/>
    <w:rsid w:val="005C2B94"/>
    <w:rsid w:val="005C2D6E"/>
    <w:rsid w:val="005C3D0D"/>
    <w:rsid w:val="005C3E5C"/>
    <w:rsid w:val="005C405A"/>
    <w:rsid w:val="005C419A"/>
    <w:rsid w:val="005C47C9"/>
    <w:rsid w:val="005C4ADA"/>
    <w:rsid w:val="005C4EC9"/>
    <w:rsid w:val="005C596D"/>
    <w:rsid w:val="005C6002"/>
    <w:rsid w:val="005C60E6"/>
    <w:rsid w:val="005C67FD"/>
    <w:rsid w:val="005C6ED0"/>
    <w:rsid w:val="005C72D6"/>
    <w:rsid w:val="005C7817"/>
    <w:rsid w:val="005C7856"/>
    <w:rsid w:val="005C78C5"/>
    <w:rsid w:val="005C7C05"/>
    <w:rsid w:val="005C7EDB"/>
    <w:rsid w:val="005D010B"/>
    <w:rsid w:val="005D01AF"/>
    <w:rsid w:val="005D12FA"/>
    <w:rsid w:val="005D12FC"/>
    <w:rsid w:val="005D16DF"/>
    <w:rsid w:val="005D1B5A"/>
    <w:rsid w:val="005D2254"/>
    <w:rsid w:val="005D27D6"/>
    <w:rsid w:val="005D2E10"/>
    <w:rsid w:val="005D2F7B"/>
    <w:rsid w:val="005D36B6"/>
    <w:rsid w:val="005D42CA"/>
    <w:rsid w:val="005D497F"/>
    <w:rsid w:val="005D5516"/>
    <w:rsid w:val="005D5946"/>
    <w:rsid w:val="005D5D86"/>
    <w:rsid w:val="005D61DC"/>
    <w:rsid w:val="005D6514"/>
    <w:rsid w:val="005D6D1D"/>
    <w:rsid w:val="005D7103"/>
    <w:rsid w:val="005D7339"/>
    <w:rsid w:val="005D7A0A"/>
    <w:rsid w:val="005D7FCC"/>
    <w:rsid w:val="005D7FE3"/>
    <w:rsid w:val="005E0421"/>
    <w:rsid w:val="005E18A5"/>
    <w:rsid w:val="005E1F36"/>
    <w:rsid w:val="005E1F66"/>
    <w:rsid w:val="005E1FA4"/>
    <w:rsid w:val="005E1FED"/>
    <w:rsid w:val="005E4BE0"/>
    <w:rsid w:val="005E4EED"/>
    <w:rsid w:val="005E5158"/>
    <w:rsid w:val="005E54AC"/>
    <w:rsid w:val="005E578B"/>
    <w:rsid w:val="005E5955"/>
    <w:rsid w:val="005E6210"/>
    <w:rsid w:val="005E6509"/>
    <w:rsid w:val="005E699F"/>
    <w:rsid w:val="005E6D46"/>
    <w:rsid w:val="005E71DA"/>
    <w:rsid w:val="005E72AE"/>
    <w:rsid w:val="005E7BD2"/>
    <w:rsid w:val="005E7F05"/>
    <w:rsid w:val="005E7F16"/>
    <w:rsid w:val="005F0364"/>
    <w:rsid w:val="005F10D0"/>
    <w:rsid w:val="005F14C2"/>
    <w:rsid w:val="005F14E1"/>
    <w:rsid w:val="005F2073"/>
    <w:rsid w:val="005F2421"/>
    <w:rsid w:val="005F30FE"/>
    <w:rsid w:val="005F3408"/>
    <w:rsid w:val="005F345F"/>
    <w:rsid w:val="005F350D"/>
    <w:rsid w:val="005F4068"/>
    <w:rsid w:val="005F46DB"/>
    <w:rsid w:val="005F4CD4"/>
    <w:rsid w:val="005F4F35"/>
    <w:rsid w:val="005F52A3"/>
    <w:rsid w:val="005F5784"/>
    <w:rsid w:val="005F64F9"/>
    <w:rsid w:val="005F65D9"/>
    <w:rsid w:val="00600832"/>
    <w:rsid w:val="00600A52"/>
    <w:rsid w:val="00600E9A"/>
    <w:rsid w:val="00601555"/>
    <w:rsid w:val="006019C6"/>
    <w:rsid w:val="00601EC7"/>
    <w:rsid w:val="00602037"/>
    <w:rsid w:val="00602A37"/>
    <w:rsid w:val="00602E3E"/>
    <w:rsid w:val="00602E47"/>
    <w:rsid w:val="0060332E"/>
    <w:rsid w:val="006034CF"/>
    <w:rsid w:val="00603947"/>
    <w:rsid w:val="00603F56"/>
    <w:rsid w:val="0060462D"/>
    <w:rsid w:val="006052D8"/>
    <w:rsid w:val="006057F9"/>
    <w:rsid w:val="00605964"/>
    <w:rsid w:val="00605991"/>
    <w:rsid w:val="00605EE6"/>
    <w:rsid w:val="00606342"/>
    <w:rsid w:val="0060731C"/>
    <w:rsid w:val="00607E2B"/>
    <w:rsid w:val="00607FC7"/>
    <w:rsid w:val="0061054E"/>
    <w:rsid w:val="0061092E"/>
    <w:rsid w:val="00610EAE"/>
    <w:rsid w:val="0061138D"/>
    <w:rsid w:val="00611B48"/>
    <w:rsid w:val="00611D36"/>
    <w:rsid w:val="006120F5"/>
    <w:rsid w:val="00612330"/>
    <w:rsid w:val="00612344"/>
    <w:rsid w:val="00612821"/>
    <w:rsid w:val="00612C10"/>
    <w:rsid w:val="00613135"/>
    <w:rsid w:val="006131F4"/>
    <w:rsid w:val="006133AE"/>
    <w:rsid w:val="006134AB"/>
    <w:rsid w:val="00614140"/>
    <w:rsid w:val="00614FC9"/>
    <w:rsid w:val="006154D1"/>
    <w:rsid w:val="006155C0"/>
    <w:rsid w:val="00616053"/>
    <w:rsid w:val="00616151"/>
    <w:rsid w:val="006167AC"/>
    <w:rsid w:val="006167C7"/>
    <w:rsid w:val="00616B80"/>
    <w:rsid w:val="00616C19"/>
    <w:rsid w:val="00617E3A"/>
    <w:rsid w:val="006209F6"/>
    <w:rsid w:val="006216C6"/>
    <w:rsid w:val="0062210A"/>
    <w:rsid w:val="00622273"/>
    <w:rsid w:val="00622591"/>
    <w:rsid w:val="00622769"/>
    <w:rsid w:val="006232D8"/>
    <w:rsid w:val="00623491"/>
    <w:rsid w:val="00623E94"/>
    <w:rsid w:val="0062514C"/>
    <w:rsid w:val="006256E2"/>
    <w:rsid w:val="00625BA2"/>
    <w:rsid w:val="006261BD"/>
    <w:rsid w:val="0062624B"/>
    <w:rsid w:val="00626D90"/>
    <w:rsid w:val="00627038"/>
    <w:rsid w:val="00627D1B"/>
    <w:rsid w:val="0063010D"/>
    <w:rsid w:val="006304EE"/>
    <w:rsid w:val="006306B5"/>
    <w:rsid w:val="006309FA"/>
    <w:rsid w:val="00630C2A"/>
    <w:rsid w:val="00630E47"/>
    <w:rsid w:val="00631017"/>
    <w:rsid w:val="0063118C"/>
    <w:rsid w:val="006313C5"/>
    <w:rsid w:val="006325F5"/>
    <w:rsid w:val="00632746"/>
    <w:rsid w:val="00632A6A"/>
    <w:rsid w:val="00633714"/>
    <w:rsid w:val="00633D39"/>
    <w:rsid w:val="006342B9"/>
    <w:rsid w:val="00634396"/>
    <w:rsid w:val="00634639"/>
    <w:rsid w:val="00635091"/>
    <w:rsid w:val="006358C9"/>
    <w:rsid w:val="006364AF"/>
    <w:rsid w:val="006364F5"/>
    <w:rsid w:val="00636C75"/>
    <w:rsid w:val="00637A40"/>
    <w:rsid w:val="00640688"/>
    <w:rsid w:val="00640861"/>
    <w:rsid w:val="00641602"/>
    <w:rsid w:val="00642AAB"/>
    <w:rsid w:val="00642B4A"/>
    <w:rsid w:val="00643558"/>
    <w:rsid w:val="00643A92"/>
    <w:rsid w:val="006447ED"/>
    <w:rsid w:val="00645DCD"/>
    <w:rsid w:val="00645FB5"/>
    <w:rsid w:val="006462D2"/>
    <w:rsid w:val="00646FE2"/>
    <w:rsid w:val="006471FA"/>
    <w:rsid w:val="00647383"/>
    <w:rsid w:val="006505B2"/>
    <w:rsid w:val="00650792"/>
    <w:rsid w:val="00651B39"/>
    <w:rsid w:val="00652586"/>
    <w:rsid w:val="006526E3"/>
    <w:rsid w:val="00652703"/>
    <w:rsid w:val="0065278E"/>
    <w:rsid w:val="0065437D"/>
    <w:rsid w:val="006553BC"/>
    <w:rsid w:val="0065612C"/>
    <w:rsid w:val="006563E8"/>
    <w:rsid w:val="00656C5A"/>
    <w:rsid w:val="00657429"/>
    <w:rsid w:val="00657D63"/>
    <w:rsid w:val="00660588"/>
    <w:rsid w:val="00660890"/>
    <w:rsid w:val="00662130"/>
    <w:rsid w:val="006638B6"/>
    <w:rsid w:val="00663908"/>
    <w:rsid w:val="00663A99"/>
    <w:rsid w:val="00664111"/>
    <w:rsid w:val="00664607"/>
    <w:rsid w:val="006648DE"/>
    <w:rsid w:val="006652D4"/>
    <w:rsid w:val="00665C17"/>
    <w:rsid w:val="00666668"/>
    <w:rsid w:val="00666832"/>
    <w:rsid w:val="00666F1E"/>
    <w:rsid w:val="006672E8"/>
    <w:rsid w:val="00670049"/>
    <w:rsid w:val="00670670"/>
    <w:rsid w:val="006706B2"/>
    <w:rsid w:val="006707AE"/>
    <w:rsid w:val="00670C1A"/>
    <w:rsid w:val="00671C14"/>
    <w:rsid w:val="0067229F"/>
    <w:rsid w:val="0067275F"/>
    <w:rsid w:val="00672821"/>
    <w:rsid w:val="00672882"/>
    <w:rsid w:val="00672908"/>
    <w:rsid w:val="0067295C"/>
    <w:rsid w:val="0067325B"/>
    <w:rsid w:val="0067326E"/>
    <w:rsid w:val="006739B5"/>
    <w:rsid w:val="00674361"/>
    <w:rsid w:val="00675BBF"/>
    <w:rsid w:val="006762B5"/>
    <w:rsid w:val="006762DC"/>
    <w:rsid w:val="006762F5"/>
    <w:rsid w:val="00677184"/>
    <w:rsid w:val="00677234"/>
    <w:rsid w:val="00677AB4"/>
    <w:rsid w:val="00677CA9"/>
    <w:rsid w:val="00680DD7"/>
    <w:rsid w:val="006818E3"/>
    <w:rsid w:val="0068215E"/>
    <w:rsid w:val="00683237"/>
    <w:rsid w:val="00683A7C"/>
    <w:rsid w:val="00683DC9"/>
    <w:rsid w:val="006840E9"/>
    <w:rsid w:val="006844A0"/>
    <w:rsid w:val="00684624"/>
    <w:rsid w:val="0068493E"/>
    <w:rsid w:val="006849E1"/>
    <w:rsid w:val="00684AF5"/>
    <w:rsid w:val="00684BF0"/>
    <w:rsid w:val="00684C73"/>
    <w:rsid w:val="00684EFD"/>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083"/>
    <w:rsid w:val="0069349D"/>
    <w:rsid w:val="00693576"/>
    <w:rsid w:val="006935D7"/>
    <w:rsid w:val="0069394D"/>
    <w:rsid w:val="006939B9"/>
    <w:rsid w:val="0069481D"/>
    <w:rsid w:val="00694D56"/>
    <w:rsid w:val="00695AFA"/>
    <w:rsid w:val="00695DE1"/>
    <w:rsid w:val="00696168"/>
    <w:rsid w:val="0069648C"/>
    <w:rsid w:val="00696CDF"/>
    <w:rsid w:val="00697492"/>
    <w:rsid w:val="0069769F"/>
    <w:rsid w:val="006979D4"/>
    <w:rsid w:val="006A0044"/>
    <w:rsid w:val="006A0116"/>
    <w:rsid w:val="006A142B"/>
    <w:rsid w:val="006A15BF"/>
    <w:rsid w:val="006A1B34"/>
    <w:rsid w:val="006A1FA6"/>
    <w:rsid w:val="006A20D1"/>
    <w:rsid w:val="006A3802"/>
    <w:rsid w:val="006A446C"/>
    <w:rsid w:val="006A4BF3"/>
    <w:rsid w:val="006A53BC"/>
    <w:rsid w:val="006A5ABE"/>
    <w:rsid w:val="006A6E49"/>
    <w:rsid w:val="006A70BD"/>
    <w:rsid w:val="006A70F1"/>
    <w:rsid w:val="006A7844"/>
    <w:rsid w:val="006A7DA7"/>
    <w:rsid w:val="006B1033"/>
    <w:rsid w:val="006B1335"/>
    <w:rsid w:val="006B1F63"/>
    <w:rsid w:val="006B2519"/>
    <w:rsid w:val="006B2A7F"/>
    <w:rsid w:val="006B3142"/>
    <w:rsid w:val="006B32D3"/>
    <w:rsid w:val="006B346A"/>
    <w:rsid w:val="006B34C7"/>
    <w:rsid w:val="006B35B3"/>
    <w:rsid w:val="006B3622"/>
    <w:rsid w:val="006B36C4"/>
    <w:rsid w:val="006B4151"/>
    <w:rsid w:val="006B41B8"/>
    <w:rsid w:val="006B42DB"/>
    <w:rsid w:val="006B4393"/>
    <w:rsid w:val="006B49D5"/>
    <w:rsid w:val="006B4E55"/>
    <w:rsid w:val="006B4F83"/>
    <w:rsid w:val="006B509E"/>
    <w:rsid w:val="006B53BC"/>
    <w:rsid w:val="006B569E"/>
    <w:rsid w:val="006B5754"/>
    <w:rsid w:val="006B604D"/>
    <w:rsid w:val="006B62DF"/>
    <w:rsid w:val="006B632D"/>
    <w:rsid w:val="006B695E"/>
    <w:rsid w:val="006B6BB2"/>
    <w:rsid w:val="006B6E1B"/>
    <w:rsid w:val="006B6E31"/>
    <w:rsid w:val="006B7010"/>
    <w:rsid w:val="006B718D"/>
    <w:rsid w:val="006B795F"/>
    <w:rsid w:val="006C05D3"/>
    <w:rsid w:val="006C1187"/>
    <w:rsid w:val="006C141F"/>
    <w:rsid w:val="006C17E7"/>
    <w:rsid w:val="006C1ACD"/>
    <w:rsid w:val="006C21EE"/>
    <w:rsid w:val="006C220D"/>
    <w:rsid w:val="006C26A6"/>
    <w:rsid w:val="006C3931"/>
    <w:rsid w:val="006C459E"/>
    <w:rsid w:val="006C501A"/>
    <w:rsid w:val="006C5020"/>
    <w:rsid w:val="006C502F"/>
    <w:rsid w:val="006C5623"/>
    <w:rsid w:val="006C58B2"/>
    <w:rsid w:val="006C601D"/>
    <w:rsid w:val="006C66A5"/>
    <w:rsid w:val="006C7092"/>
    <w:rsid w:val="006C796E"/>
    <w:rsid w:val="006C7B0C"/>
    <w:rsid w:val="006D0B60"/>
    <w:rsid w:val="006D151C"/>
    <w:rsid w:val="006D1887"/>
    <w:rsid w:val="006D279B"/>
    <w:rsid w:val="006D2FC2"/>
    <w:rsid w:val="006D357C"/>
    <w:rsid w:val="006D367A"/>
    <w:rsid w:val="006D3C47"/>
    <w:rsid w:val="006D3C58"/>
    <w:rsid w:val="006D40F2"/>
    <w:rsid w:val="006D425C"/>
    <w:rsid w:val="006D470F"/>
    <w:rsid w:val="006D560C"/>
    <w:rsid w:val="006D5963"/>
    <w:rsid w:val="006D5996"/>
    <w:rsid w:val="006D6E70"/>
    <w:rsid w:val="006D6EA7"/>
    <w:rsid w:val="006D6FC6"/>
    <w:rsid w:val="006D72FE"/>
    <w:rsid w:val="006D7534"/>
    <w:rsid w:val="006D75AC"/>
    <w:rsid w:val="006D7A2A"/>
    <w:rsid w:val="006D7B98"/>
    <w:rsid w:val="006E014D"/>
    <w:rsid w:val="006E0294"/>
    <w:rsid w:val="006E0913"/>
    <w:rsid w:val="006E0D8A"/>
    <w:rsid w:val="006E126D"/>
    <w:rsid w:val="006E221B"/>
    <w:rsid w:val="006E22DE"/>
    <w:rsid w:val="006E344C"/>
    <w:rsid w:val="006E38F8"/>
    <w:rsid w:val="006E427D"/>
    <w:rsid w:val="006E4861"/>
    <w:rsid w:val="006E5571"/>
    <w:rsid w:val="006E56EA"/>
    <w:rsid w:val="006E63E3"/>
    <w:rsid w:val="006E643B"/>
    <w:rsid w:val="006E6454"/>
    <w:rsid w:val="006E73C9"/>
    <w:rsid w:val="006E79BD"/>
    <w:rsid w:val="006E7B8F"/>
    <w:rsid w:val="006E7FD6"/>
    <w:rsid w:val="006F0557"/>
    <w:rsid w:val="006F0A93"/>
    <w:rsid w:val="006F1017"/>
    <w:rsid w:val="006F152C"/>
    <w:rsid w:val="006F1B33"/>
    <w:rsid w:val="006F1DC9"/>
    <w:rsid w:val="006F2239"/>
    <w:rsid w:val="006F281F"/>
    <w:rsid w:val="006F2DAA"/>
    <w:rsid w:val="006F3449"/>
    <w:rsid w:val="006F369A"/>
    <w:rsid w:val="006F3AE5"/>
    <w:rsid w:val="006F3D4F"/>
    <w:rsid w:val="006F4178"/>
    <w:rsid w:val="006F4413"/>
    <w:rsid w:val="006F5186"/>
    <w:rsid w:val="006F59F5"/>
    <w:rsid w:val="006F643D"/>
    <w:rsid w:val="006F67C7"/>
    <w:rsid w:val="006F6CDB"/>
    <w:rsid w:val="006F703D"/>
    <w:rsid w:val="006F7451"/>
    <w:rsid w:val="006F7485"/>
    <w:rsid w:val="006F77C8"/>
    <w:rsid w:val="006F7845"/>
    <w:rsid w:val="006F7CF8"/>
    <w:rsid w:val="00700282"/>
    <w:rsid w:val="00700A0D"/>
    <w:rsid w:val="00700C57"/>
    <w:rsid w:val="00700CE6"/>
    <w:rsid w:val="007016EF"/>
    <w:rsid w:val="00701878"/>
    <w:rsid w:val="007023CE"/>
    <w:rsid w:val="007026C3"/>
    <w:rsid w:val="00702B0D"/>
    <w:rsid w:val="00702E5A"/>
    <w:rsid w:val="00703BD9"/>
    <w:rsid w:val="00704172"/>
    <w:rsid w:val="00704F80"/>
    <w:rsid w:val="0070520A"/>
    <w:rsid w:val="007055FF"/>
    <w:rsid w:val="007058EB"/>
    <w:rsid w:val="00705B75"/>
    <w:rsid w:val="007065E7"/>
    <w:rsid w:val="00706913"/>
    <w:rsid w:val="00706A91"/>
    <w:rsid w:val="00707528"/>
    <w:rsid w:val="00707D2E"/>
    <w:rsid w:val="00707E61"/>
    <w:rsid w:val="007108BA"/>
    <w:rsid w:val="007109B1"/>
    <w:rsid w:val="00710F89"/>
    <w:rsid w:val="00711546"/>
    <w:rsid w:val="00712310"/>
    <w:rsid w:val="00712B73"/>
    <w:rsid w:val="00712BCE"/>
    <w:rsid w:val="00712C4A"/>
    <w:rsid w:val="00713322"/>
    <w:rsid w:val="00713DA2"/>
    <w:rsid w:val="00714354"/>
    <w:rsid w:val="00714DE5"/>
    <w:rsid w:val="00715E7D"/>
    <w:rsid w:val="007161D5"/>
    <w:rsid w:val="00716EFA"/>
    <w:rsid w:val="00717037"/>
    <w:rsid w:val="00717171"/>
    <w:rsid w:val="0071770A"/>
    <w:rsid w:val="0071783A"/>
    <w:rsid w:val="00717B90"/>
    <w:rsid w:val="00720793"/>
    <w:rsid w:val="007208D1"/>
    <w:rsid w:val="00720C81"/>
    <w:rsid w:val="007215A1"/>
    <w:rsid w:val="007217B0"/>
    <w:rsid w:val="0072186B"/>
    <w:rsid w:val="00721C56"/>
    <w:rsid w:val="00721D70"/>
    <w:rsid w:val="00722F52"/>
    <w:rsid w:val="00722FAC"/>
    <w:rsid w:val="00723896"/>
    <w:rsid w:val="00723A5D"/>
    <w:rsid w:val="00723C80"/>
    <w:rsid w:val="00725005"/>
    <w:rsid w:val="007252E8"/>
    <w:rsid w:val="00725668"/>
    <w:rsid w:val="00725D52"/>
    <w:rsid w:val="00725DE2"/>
    <w:rsid w:val="00726309"/>
    <w:rsid w:val="007264B2"/>
    <w:rsid w:val="007268EF"/>
    <w:rsid w:val="00727538"/>
    <w:rsid w:val="00727812"/>
    <w:rsid w:val="007279D9"/>
    <w:rsid w:val="00727B81"/>
    <w:rsid w:val="00727BAB"/>
    <w:rsid w:val="00727D89"/>
    <w:rsid w:val="00727F64"/>
    <w:rsid w:val="0073023E"/>
    <w:rsid w:val="00730386"/>
    <w:rsid w:val="00730674"/>
    <w:rsid w:val="00730884"/>
    <w:rsid w:val="00730EE0"/>
    <w:rsid w:val="00730F13"/>
    <w:rsid w:val="0073146F"/>
    <w:rsid w:val="00731E1A"/>
    <w:rsid w:val="00731E4A"/>
    <w:rsid w:val="00731FCF"/>
    <w:rsid w:val="007322FB"/>
    <w:rsid w:val="007324F5"/>
    <w:rsid w:val="00732A02"/>
    <w:rsid w:val="00733685"/>
    <w:rsid w:val="00733826"/>
    <w:rsid w:val="00733E4D"/>
    <w:rsid w:val="007342F8"/>
    <w:rsid w:val="0073441B"/>
    <w:rsid w:val="00734760"/>
    <w:rsid w:val="00734BAA"/>
    <w:rsid w:val="00735447"/>
    <w:rsid w:val="007356D3"/>
    <w:rsid w:val="007359C1"/>
    <w:rsid w:val="00735FD7"/>
    <w:rsid w:val="00736697"/>
    <w:rsid w:val="00736CE8"/>
    <w:rsid w:val="00736E2B"/>
    <w:rsid w:val="007373F3"/>
    <w:rsid w:val="00737900"/>
    <w:rsid w:val="00740849"/>
    <w:rsid w:val="007408C4"/>
    <w:rsid w:val="00740CE8"/>
    <w:rsid w:val="00741716"/>
    <w:rsid w:val="00741B29"/>
    <w:rsid w:val="007420C8"/>
    <w:rsid w:val="00742718"/>
    <w:rsid w:val="007429BD"/>
    <w:rsid w:val="00742A96"/>
    <w:rsid w:val="00743DEA"/>
    <w:rsid w:val="00743F77"/>
    <w:rsid w:val="00744CC9"/>
    <w:rsid w:val="00745829"/>
    <w:rsid w:val="00745C39"/>
    <w:rsid w:val="0074718D"/>
    <w:rsid w:val="00747337"/>
    <w:rsid w:val="007479BE"/>
    <w:rsid w:val="00747A03"/>
    <w:rsid w:val="00747A31"/>
    <w:rsid w:val="00747F6B"/>
    <w:rsid w:val="00750611"/>
    <w:rsid w:val="007509E2"/>
    <w:rsid w:val="00750F96"/>
    <w:rsid w:val="00751277"/>
    <w:rsid w:val="00751827"/>
    <w:rsid w:val="00751881"/>
    <w:rsid w:val="007524C4"/>
    <w:rsid w:val="00752827"/>
    <w:rsid w:val="00752B3A"/>
    <w:rsid w:val="007536E6"/>
    <w:rsid w:val="00753DA9"/>
    <w:rsid w:val="00753E66"/>
    <w:rsid w:val="007546FD"/>
    <w:rsid w:val="00754CA6"/>
    <w:rsid w:val="00754DAF"/>
    <w:rsid w:val="00754DFA"/>
    <w:rsid w:val="007552FB"/>
    <w:rsid w:val="0075563D"/>
    <w:rsid w:val="0075628C"/>
    <w:rsid w:val="007563BC"/>
    <w:rsid w:val="00756500"/>
    <w:rsid w:val="0075669B"/>
    <w:rsid w:val="00756CAF"/>
    <w:rsid w:val="0075742C"/>
    <w:rsid w:val="0075745D"/>
    <w:rsid w:val="00757849"/>
    <w:rsid w:val="00757C9D"/>
    <w:rsid w:val="007603B0"/>
    <w:rsid w:val="00761B12"/>
    <w:rsid w:val="00762312"/>
    <w:rsid w:val="0076255A"/>
    <w:rsid w:val="0076324A"/>
    <w:rsid w:val="007634F2"/>
    <w:rsid w:val="0076356E"/>
    <w:rsid w:val="00763756"/>
    <w:rsid w:val="00764130"/>
    <w:rsid w:val="007648F2"/>
    <w:rsid w:val="00764B73"/>
    <w:rsid w:val="00764CD2"/>
    <w:rsid w:val="00764F0D"/>
    <w:rsid w:val="00764F33"/>
    <w:rsid w:val="007657C9"/>
    <w:rsid w:val="0076618D"/>
    <w:rsid w:val="0076653D"/>
    <w:rsid w:val="00766815"/>
    <w:rsid w:val="00766900"/>
    <w:rsid w:val="0076696C"/>
    <w:rsid w:val="00766A73"/>
    <w:rsid w:val="0076723F"/>
    <w:rsid w:val="0076788B"/>
    <w:rsid w:val="00770795"/>
    <w:rsid w:val="007707E9"/>
    <w:rsid w:val="007707F3"/>
    <w:rsid w:val="00771061"/>
    <w:rsid w:val="007712F5"/>
    <w:rsid w:val="00771620"/>
    <w:rsid w:val="0077189E"/>
    <w:rsid w:val="00771913"/>
    <w:rsid w:val="00771C59"/>
    <w:rsid w:val="00771C7E"/>
    <w:rsid w:val="00771D8A"/>
    <w:rsid w:val="0077289A"/>
    <w:rsid w:val="00772D6C"/>
    <w:rsid w:val="00772E09"/>
    <w:rsid w:val="007739BB"/>
    <w:rsid w:val="007743B9"/>
    <w:rsid w:val="00774E8F"/>
    <w:rsid w:val="00775A99"/>
    <w:rsid w:val="00775BBC"/>
    <w:rsid w:val="00775CDE"/>
    <w:rsid w:val="00775D54"/>
    <w:rsid w:val="00776756"/>
    <w:rsid w:val="00776A3E"/>
    <w:rsid w:val="0077780D"/>
    <w:rsid w:val="00777C39"/>
    <w:rsid w:val="00777C48"/>
    <w:rsid w:val="00777F5A"/>
    <w:rsid w:val="00780CA8"/>
    <w:rsid w:val="00780CFB"/>
    <w:rsid w:val="00780E2F"/>
    <w:rsid w:val="007815EC"/>
    <w:rsid w:val="00781736"/>
    <w:rsid w:val="00781820"/>
    <w:rsid w:val="0078197E"/>
    <w:rsid w:val="007819D4"/>
    <w:rsid w:val="00781ACB"/>
    <w:rsid w:val="00781FBB"/>
    <w:rsid w:val="007826EE"/>
    <w:rsid w:val="00782ECC"/>
    <w:rsid w:val="007832B4"/>
    <w:rsid w:val="00784180"/>
    <w:rsid w:val="00784EB8"/>
    <w:rsid w:val="00784F5E"/>
    <w:rsid w:val="007852ED"/>
    <w:rsid w:val="00785317"/>
    <w:rsid w:val="00785685"/>
    <w:rsid w:val="00786E20"/>
    <w:rsid w:val="00786EA0"/>
    <w:rsid w:val="00786F4B"/>
    <w:rsid w:val="0078756B"/>
    <w:rsid w:val="007876ED"/>
    <w:rsid w:val="00787F75"/>
    <w:rsid w:val="00790291"/>
    <w:rsid w:val="0079099E"/>
    <w:rsid w:val="007909D9"/>
    <w:rsid w:val="00790D6C"/>
    <w:rsid w:val="00790FAF"/>
    <w:rsid w:val="00791277"/>
    <w:rsid w:val="0079160B"/>
    <w:rsid w:val="0079210A"/>
    <w:rsid w:val="007926F9"/>
    <w:rsid w:val="0079368B"/>
    <w:rsid w:val="00793BB0"/>
    <w:rsid w:val="00793D03"/>
    <w:rsid w:val="00793DAC"/>
    <w:rsid w:val="007942C7"/>
    <w:rsid w:val="00794B35"/>
    <w:rsid w:val="00794E6D"/>
    <w:rsid w:val="007951A1"/>
    <w:rsid w:val="00795466"/>
    <w:rsid w:val="0079557F"/>
    <w:rsid w:val="007966A3"/>
    <w:rsid w:val="00796EE4"/>
    <w:rsid w:val="00797314"/>
    <w:rsid w:val="00797548"/>
    <w:rsid w:val="007978D0"/>
    <w:rsid w:val="007A0523"/>
    <w:rsid w:val="007A05CC"/>
    <w:rsid w:val="007A06B7"/>
    <w:rsid w:val="007A0B71"/>
    <w:rsid w:val="007A0BF8"/>
    <w:rsid w:val="007A176D"/>
    <w:rsid w:val="007A2168"/>
    <w:rsid w:val="007A27A8"/>
    <w:rsid w:val="007A2835"/>
    <w:rsid w:val="007A33C0"/>
    <w:rsid w:val="007A3548"/>
    <w:rsid w:val="007A3BFB"/>
    <w:rsid w:val="007A3E45"/>
    <w:rsid w:val="007A4637"/>
    <w:rsid w:val="007A4715"/>
    <w:rsid w:val="007A4A32"/>
    <w:rsid w:val="007A546F"/>
    <w:rsid w:val="007A554C"/>
    <w:rsid w:val="007A5CF0"/>
    <w:rsid w:val="007A62B4"/>
    <w:rsid w:val="007A63F4"/>
    <w:rsid w:val="007A6991"/>
    <w:rsid w:val="007A6A17"/>
    <w:rsid w:val="007A7278"/>
    <w:rsid w:val="007A7335"/>
    <w:rsid w:val="007A7580"/>
    <w:rsid w:val="007A7DB9"/>
    <w:rsid w:val="007B0146"/>
    <w:rsid w:val="007B0DBD"/>
    <w:rsid w:val="007B1689"/>
    <w:rsid w:val="007B198F"/>
    <w:rsid w:val="007B2524"/>
    <w:rsid w:val="007B2862"/>
    <w:rsid w:val="007B3094"/>
    <w:rsid w:val="007B38F5"/>
    <w:rsid w:val="007B4F39"/>
    <w:rsid w:val="007B5802"/>
    <w:rsid w:val="007B64C7"/>
    <w:rsid w:val="007B66E0"/>
    <w:rsid w:val="007B6AEA"/>
    <w:rsid w:val="007B6ECD"/>
    <w:rsid w:val="007B7C06"/>
    <w:rsid w:val="007B7CFE"/>
    <w:rsid w:val="007B7F5C"/>
    <w:rsid w:val="007C011C"/>
    <w:rsid w:val="007C06BE"/>
    <w:rsid w:val="007C086A"/>
    <w:rsid w:val="007C0981"/>
    <w:rsid w:val="007C0C05"/>
    <w:rsid w:val="007C1310"/>
    <w:rsid w:val="007C13A0"/>
    <w:rsid w:val="007C1639"/>
    <w:rsid w:val="007C2324"/>
    <w:rsid w:val="007C2F64"/>
    <w:rsid w:val="007C34B9"/>
    <w:rsid w:val="007C38A7"/>
    <w:rsid w:val="007C3C5C"/>
    <w:rsid w:val="007C48E5"/>
    <w:rsid w:val="007C4C03"/>
    <w:rsid w:val="007C4CDA"/>
    <w:rsid w:val="007C5070"/>
    <w:rsid w:val="007C55D3"/>
    <w:rsid w:val="007C56BE"/>
    <w:rsid w:val="007C6063"/>
    <w:rsid w:val="007C610B"/>
    <w:rsid w:val="007C6577"/>
    <w:rsid w:val="007C6DA1"/>
    <w:rsid w:val="007C6F21"/>
    <w:rsid w:val="007C71D9"/>
    <w:rsid w:val="007C7822"/>
    <w:rsid w:val="007C7C2A"/>
    <w:rsid w:val="007C7CB0"/>
    <w:rsid w:val="007D04B5"/>
    <w:rsid w:val="007D05EE"/>
    <w:rsid w:val="007D122B"/>
    <w:rsid w:val="007D146D"/>
    <w:rsid w:val="007D17AE"/>
    <w:rsid w:val="007D1A73"/>
    <w:rsid w:val="007D1C62"/>
    <w:rsid w:val="007D1C75"/>
    <w:rsid w:val="007D1F89"/>
    <w:rsid w:val="007D32FF"/>
    <w:rsid w:val="007D34FD"/>
    <w:rsid w:val="007D39C6"/>
    <w:rsid w:val="007D3ECF"/>
    <w:rsid w:val="007D47ED"/>
    <w:rsid w:val="007D5097"/>
    <w:rsid w:val="007D5235"/>
    <w:rsid w:val="007D545A"/>
    <w:rsid w:val="007D566B"/>
    <w:rsid w:val="007D5BC3"/>
    <w:rsid w:val="007D62F0"/>
    <w:rsid w:val="007D6A55"/>
    <w:rsid w:val="007D6C0F"/>
    <w:rsid w:val="007D724B"/>
    <w:rsid w:val="007D7288"/>
    <w:rsid w:val="007E0386"/>
    <w:rsid w:val="007E0DA5"/>
    <w:rsid w:val="007E0F05"/>
    <w:rsid w:val="007E112F"/>
    <w:rsid w:val="007E1694"/>
    <w:rsid w:val="007E1E0B"/>
    <w:rsid w:val="007E2F0F"/>
    <w:rsid w:val="007E30D6"/>
    <w:rsid w:val="007E3112"/>
    <w:rsid w:val="007E4443"/>
    <w:rsid w:val="007E5389"/>
    <w:rsid w:val="007E549A"/>
    <w:rsid w:val="007E5653"/>
    <w:rsid w:val="007E5822"/>
    <w:rsid w:val="007E5DAF"/>
    <w:rsid w:val="007E6316"/>
    <w:rsid w:val="007E677E"/>
    <w:rsid w:val="007E6BC7"/>
    <w:rsid w:val="007E70A3"/>
    <w:rsid w:val="007E7356"/>
    <w:rsid w:val="007E7514"/>
    <w:rsid w:val="007E7658"/>
    <w:rsid w:val="007E78F3"/>
    <w:rsid w:val="007F09EC"/>
    <w:rsid w:val="007F0D8F"/>
    <w:rsid w:val="007F1264"/>
    <w:rsid w:val="007F1347"/>
    <w:rsid w:val="007F1402"/>
    <w:rsid w:val="007F1589"/>
    <w:rsid w:val="007F2914"/>
    <w:rsid w:val="007F2A26"/>
    <w:rsid w:val="007F2D76"/>
    <w:rsid w:val="007F376C"/>
    <w:rsid w:val="007F3DA9"/>
    <w:rsid w:val="007F40C7"/>
    <w:rsid w:val="007F4ABF"/>
    <w:rsid w:val="007F5147"/>
    <w:rsid w:val="007F5241"/>
    <w:rsid w:val="007F5AF0"/>
    <w:rsid w:val="007F631A"/>
    <w:rsid w:val="007F63A2"/>
    <w:rsid w:val="007F666C"/>
    <w:rsid w:val="007F6EF8"/>
    <w:rsid w:val="007F6F90"/>
    <w:rsid w:val="007F73C7"/>
    <w:rsid w:val="007F7D4C"/>
    <w:rsid w:val="008002F7"/>
    <w:rsid w:val="00800526"/>
    <w:rsid w:val="00800B34"/>
    <w:rsid w:val="00800FF3"/>
    <w:rsid w:val="00801A6E"/>
    <w:rsid w:val="0080215F"/>
    <w:rsid w:val="008027C5"/>
    <w:rsid w:val="00803036"/>
    <w:rsid w:val="00803331"/>
    <w:rsid w:val="008034EA"/>
    <w:rsid w:val="00803631"/>
    <w:rsid w:val="00803794"/>
    <w:rsid w:val="008038C7"/>
    <w:rsid w:val="0080421E"/>
    <w:rsid w:val="008045EB"/>
    <w:rsid w:val="00804606"/>
    <w:rsid w:val="00804739"/>
    <w:rsid w:val="00804826"/>
    <w:rsid w:val="0080493A"/>
    <w:rsid w:val="00805A1B"/>
    <w:rsid w:val="0080632A"/>
    <w:rsid w:val="00806BCC"/>
    <w:rsid w:val="00807371"/>
    <w:rsid w:val="00807773"/>
    <w:rsid w:val="008077B3"/>
    <w:rsid w:val="00807B50"/>
    <w:rsid w:val="00810140"/>
    <w:rsid w:val="00810830"/>
    <w:rsid w:val="0081149E"/>
    <w:rsid w:val="0081194C"/>
    <w:rsid w:val="00811F8B"/>
    <w:rsid w:val="00812B96"/>
    <w:rsid w:val="0081336C"/>
    <w:rsid w:val="0081382D"/>
    <w:rsid w:val="00814149"/>
    <w:rsid w:val="008141A6"/>
    <w:rsid w:val="00814E4D"/>
    <w:rsid w:val="0081571F"/>
    <w:rsid w:val="008158BE"/>
    <w:rsid w:val="008159A2"/>
    <w:rsid w:val="0081626F"/>
    <w:rsid w:val="0081661D"/>
    <w:rsid w:val="00817206"/>
    <w:rsid w:val="00817419"/>
    <w:rsid w:val="0081772B"/>
    <w:rsid w:val="00817915"/>
    <w:rsid w:val="00817BC0"/>
    <w:rsid w:val="00817C67"/>
    <w:rsid w:val="0082044A"/>
    <w:rsid w:val="00820566"/>
    <w:rsid w:val="00820764"/>
    <w:rsid w:val="00820988"/>
    <w:rsid w:val="00821C77"/>
    <w:rsid w:val="00821F19"/>
    <w:rsid w:val="00822245"/>
    <w:rsid w:val="008222A4"/>
    <w:rsid w:val="00822DC3"/>
    <w:rsid w:val="00823384"/>
    <w:rsid w:val="008240AB"/>
    <w:rsid w:val="00824280"/>
    <w:rsid w:val="00824393"/>
    <w:rsid w:val="00824638"/>
    <w:rsid w:val="0082502A"/>
    <w:rsid w:val="008250C5"/>
    <w:rsid w:val="008251F7"/>
    <w:rsid w:val="008253F3"/>
    <w:rsid w:val="00825F10"/>
    <w:rsid w:val="00825F77"/>
    <w:rsid w:val="0082645D"/>
    <w:rsid w:val="00826718"/>
    <w:rsid w:val="00826A45"/>
    <w:rsid w:val="00826C29"/>
    <w:rsid w:val="00826FAA"/>
    <w:rsid w:val="00827614"/>
    <w:rsid w:val="00827ACC"/>
    <w:rsid w:val="008301E8"/>
    <w:rsid w:val="0083078A"/>
    <w:rsid w:val="00831575"/>
    <w:rsid w:val="0083157F"/>
    <w:rsid w:val="0083158F"/>
    <w:rsid w:val="00831742"/>
    <w:rsid w:val="00831840"/>
    <w:rsid w:val="00831BD9"/>
    <w:rsid w:val="00831D9E"/>
    <w:rsid w:val="00831F4F"/>
    <w:rsid w:val="0083266B"/>
    <w:rsid w:val="00832840"/>
    <w:rsid w:val="00833069"/>
    <w:rsid w:val="0083329C"/>
    <w:rsid w:val="008334E9"/>
    <w:rsid w:val="00833954"/>
    <w:rsid w:val="00833F7C"/>
    <w:rsid w:val="00834221"/>
    <w:rsid w:val="00834835"/>
    <w:rsid w:val="0083573E"/>
    <w:rsid w:val="00835992"/>
    <w:rsid w:val="008359DD"/>
    <w:rsid w:val="00835AE2"/>
    <w:rsid w:val="008361E2"/>
    <w:rsid w:val="008362D6"/>
    <w:rsid w:val="00837019"/>
    <w:rsid w:val="008372E4"/>
    <w:rsid w:val="00837CED"/>
    <w:rsid w:val="00840AE6"/>
    <w:rsid w:val="00840FE1"/>
    <w:rsid w:val="0084166A"/>
    <w:rsid w:val="00841844"/>
    <w:rsid w:val="00841862"/>
    <w:rsid w:val="008418F1"/>
    <w:rsid w:val="0084290D"/>
    <w:rsid w:val="008429F4"/>
    <w:rsid w:val="00842CA1"/>
    <w:rsid w:val="00842DA7"/>
    <w:rsid w:val="00844286"/>
    <w:rsid w:val="00844A06"/>
    <w:rsid w:val="00844B39"/>
    <w:rsid w:val="00844F6D"/>
    <w:rsid w:val="00845022"/>
    <w:rsid w:val="0084593C"/>
    <w:rsid w:val="00845D84"/>
    <w:rsid w:val="00845E60"/>
    <w:rsid w:val="00845F5A"/>
    <w:rsid w:val="008466E2"/>
    <w:rsid w:val="00846BDD"/>
    <w:rsid w:val="00847405"/>
    <w:rsid w:val="0084744D"/>
    <w:rsid w:val="008474FE"/>
    <w:rsid w:val="008476C4"/>
    <w:rsid w:val="00847771"/>
    <w:rsid w:val="00847A6B"/>
    <w:rsid w:val="00850314"/>
    <w:rsid w:val="0085139B"/>
    <w:rsid w:val="00851CD6"/>
    <w:rsid w:val="00851FE1"/>
    <w:rsid w:val="00852A85"/>
    <w:rsid w:val="00852D48"/>
    <w:rsid w:val="00852F72"/>
    <w:rsid w:val="008533AC"/>
    <w:rsid w:val="00853524"/>
    <w:rsid w:val="008535FE"/>
    <w:rsid w:val="0085381E"/>
    <w:rsid w:val="008538EF"/>
    <w:rsid w:val="00853F67"/>
    <w:rsid w:val="008543BC"/>
    <w:rsid w:val="008543CD"/>
    <w:rsid w:val="0085480F"/>
    <w:rsid w:val="00855490"/>
    <w:rsid w:val="008558E9"/>
    <w:rsid w:val="00855CDA"/>
    <w:rsid w:val="00855D23"/>
    <w:rsid w:val="00855D32"/>
    <w:rsid w:val="00855F9C"/>
    <w:rsid w:val="008562F0"/>
    <w:rsid w:val="00856532"/>
    <w:rsid w:val="0085660A"/>
    <w:rsid w:val="00856661"/>
    <w:rsid w:val="008566AD"/>
    <w:rsid w:val="0085700E"/>
    <w:rsid w:val="008578B8"/>
    <w:rsid w:val="00857B0B"/>
    <w:rsid w:val="00857D7F"/>
    <w:rsid w:val="00860469"/>
    <w:rsid w:val="00860950"/>
    <w:rsid w:val="008612C5"/>
    <w:rsid w:val="008621A8"/>
    <w:rsid w:val="008623FC"/>
    <w:rsid w:val="008634CD"/>
    <w:rsid w:val="00863F65"/>
    <w:rsid w:val="00864995"/>
    <w:rsid w:val="008653AF"/>
    <w:rsid w:val="0086544A"/>
    <w:rsid w:val="0086590B"/>
    <w:rsid w:val="00866608"/>
    <w:rsid w:val="008669E9"/>
    <w:rsid w:val="00866F6E"/>
    <w:rsid w:val="00867005"/>
    <w:rsid w:val="008671C7"/>
    <w:rsid w:val="00867777"/>
    <w:rsid w:val="00867971"/>
    <w:rsid w:val="00867B4D"/>
    <w:rsid w:val="00867D75"/>
    <w:rsid w:val="00867E2E"/>
    <w:rsid w:val="008706F6"/>
    <w:rsid w:val="008708F7"/>
    <w:rsid w:val="00871358"/>
    <w:rsid w:val="00871451"/>
    <w:rsid w:val="008717A2"/>
    <w:rsid w:val="00871B58"/>
    <w:rsid w:val="008722A7"/>
    <w:rsid w:val="00872579"/>
    <w:rsid w:val="008734A8"/>
    <w:rsid w:val="00873F5B"/>
    <w:rsid w:val="00874210"/>
    <w:rsid w:val="00874806"/>
    <w:rsid w:val="00875323"/>
    <w:rsid w:val="00875B0B"/>
    <w:rsid w:val="00875C9D"/>
    <w:rsid w:val="008765BF"/>
    <w:rsid w:val="00876C4A"/>
    <w:rsid w:val="00876F43"/>
    <w:rsid w:val="008773A6"/>
    <w:rsid w:val="00877872"/>
    <w:rsid w:val="00877CC4"/>
    <w:rsid w:val="00880FDF"/>
    <w:rsid w:val="008811EC"/>
    <w:rsid w:val="00881DDA"/>
    <w:rsid w:val="0088265B"/>
    <w:rsid w:val="00882FC5"/>
    <w:rsid w:val="0088318C"/>
    <w:rsid w:val="0088367B"/>
    <w:rsid w:val="008836E6"/>
    <w:rsid w:val="00883B3F"/>
    <w:rsid w:val="00883BF3"/>
    <w:rsid w:val="008842AA"/>
    <w:rsid w:val="00884A98"/>
    <w:rsid w:val="00884EB0"/>
    <w:rsid w:val="00885285"/>
    <w:rsid w:val="00885331"/>
    <w:rsid w:val="008856E4"/>
    <w:rsid w:val="00885880"/>
    <w:rsid w:val="00887039"/>
    <w:rsid w:val="008870D4"/>
    <w:rsid w:val="00887513"/>
    <w:rsid w:val="008875F6"/>
    <w:rsid w:val="00887F60"/>
    <w:rsid w:val="008903A4"/>
    <w:rsid w:val="00890DEA"/>
    <w:rsid w:val="008910F4"/>
    <w:rsid w:val="00891116"/>
    <w:rsid w:val="0089147B"/>
    <w:rsid w:val="008914B0"/>
    <w:rsid w:val="008918E5"/>
    <w:rsid w:val="00891A45"/>
    <w:rsid w:val="00891B15"/>
    <w:rsid w:val="0089230C"/>
    <w:rsid w:val="00892EC2"/>
    <w:rsid w:val="00893A62"/>
    <w:rsid w:val="00893D62"/>
    <w:rsid w:val="0089407D"/>
    <w:rsid w:val="008940A3"/>
    <w:rsid w:val="00894307"/>
    <w:rsid w:val="0089467D"/>
    <w:rsid w:val="0089519F"/>
    <w:rsid w:val="008956BF"/>
    <w:rsid w:val="008958FE"/>
    <w:rsid w:val="00895961"/>
    <w:rsid w:val="00895B10"/>
    <w:rsid w:val="00895D76"/>
    <w:rsid w:val="00896329"/>
    <w:rsid w:val="0089718F"/>
    <w:rsid w:val="00897CFE"/>
    <w:rsid w:val="008A0EED"/>
    <w:rsid w:val="008A121F"/>
    <w:rsid w:val="008A193F"/>
    <w:rsid w:val="008A1EF2"/>
    <w:rsid w:val="008A1FA8"/>
    <w:rsid w:val="008A218E"/>
    <w:rsid w:val="008A310B"/>
    <w:rsid w:val="008A36F7"/>
    <w:rsid w:val="008A3897"/>
    <w:rsid w:val="008A3B9F"/>
    <w:rsid w:val="008A3F7E"/>
    <w:rsid w:val="008A425C"/>
    <w:rsid w:val="008A47A0"/>
    <w:rsid w:val="008A47B2"/>
    <w:rsid w:val="008A5393"/>
    <w:rsid w:val="008A5C95"/>
    <w:rsid w:val="008A6395"/>
    <w:rsid w:val="008A6C33"/>
    <w:rsid w:val="008A7621"/>
    <w:rsid w:val="008A790B"/>
    <w:rsid w:val="008A79B6"/>
    <w:rsid w:val="008B0916"/>
    <w:rsid w:val="008B11CC"/>
    <w:rsid w:val="008B1530"/>
    <w:rsid w:val="008B1B6A"/>
    <w:rsid w:val="008B2A7D"/>
    <w:rsid w:val="008B2E60"/>
    <w:rsid w:val="008B424D"/>
    <w:rsid w:val="008B48C6"/>
    <w:rsid w:val="008B4C8D"/>
    <w:rsid w:val="008B5025"/>
    <w:rsid w:val="008B53A3"/>
    <w:rsid w:val="008B5B2F"/>
    <w:rsid w:val="008B6010"/>
    <w:rsid w:val="008B605C"/>
    <w:rsid w:val="008B67DB"/>
    <w:rsid w:val="008B6B10"/>
    <w:rsid w:val="008B7A5F"/>
    <w:rsid w:val="008B7AD1"/>
    <w:rsid w:val="008B7BB5"/>
    <w:rsid w:val="008B7F0A"/>
    <w:rsid w:val="008C065A"/>
    <w:rsid w:val="008C0AED"/>
    <w:rsid w:val="008C11DA"/>
    <w:rsid w:val="008C13AA"/>
    <w:rsid w:val="008C1C7F"/>
    <w:rsid w:val="008C1EAC"/>
    <w:rsid w:val="008C2B63"/>
    <w:rsid w:val="008C2CCA"/>
    <w:rsid w:val="008C310A"/>
    <w:rsid w:val="008C385B"/>
    <w:rsid w:val="008C546F"/>
    <w:rsid w:val="008C5916"/>
    <w:rsid w:val="008C59CA"/>
    <w:rsid w:val="008C5A9E"/>
    <w:rsid w:val="008C61E1"/>
    <w:rsid w:val="008C65C0"/>
    <w:rsid w:val="008C6DB1"/>
    <w:rsid w:val="008C71D5"/>
    <w:rsid w:val="008C7386"/>
    <w:rsid w:val="008D033A"/>
    <w:rsid w:val="008D0CFC"/>
    <w:rsid w:val="008D11E4"/>
    <w:rsid w:val="008D1AE1"/>
    <w:rsid w:val="008D20D1"/>
    <w:rsid w:val="008D2242"/>
    <w:rsid w:val="008D2595"/>
    <w:rsid w:val="008D28BF"/>
    <w:rsid w:val="008D2A3A"/>
    <w:rsid w:val="008D30F7"/>
    <w:rsid w:val="008D3132"/>
    <w:rsid w:val="008D32B2"/>
    <w:rsid w:val="008D3961"/>
    <w:rsid w:val="008D3BE0"/>
    <w:rsid w:val="008D4510"/>
    <w:rsid w:val="008D4764"/>
    <w:rsid w:val="008D4777"/>
    <w:rsid w:val="008D4C33"/>
    <w:rsid w:val="008D522C"/>
    <w:rsid w:val="008D58F4"/>
    <w:rsid w:val="008D5FC2"/>
    <w:rsid w:val="008D6371"/>
    <w:rsid w:val="008D63A3"/>
    <w:rsid w:val="008D68A8"/>
    <w:rsid w:val="008D6B5A"/>
    <w:rsid w:val="008D6C79"/>
    <w:rsid w:val="008D74B9"/>
    <w:rsid w:val="008E0588"/>
    <w:rsid w:val="008E0C84"/>
    <w:rsid w:val="008E11E1"/>
    <w:rsid w:val="008E1397"/>
    <w:rsid w:val="008E18AB"/>
    <w:rsid w:val="008E32A9"/>
    <w:rsid w:val="008E3460"/>
    <w:rsid w:val="008E3941"/>
    <w:rsid w:val="008E50F3"/>
    <w:rsid w:val="008E50F4"/>
    <w:rsid w:val="008E521B"/>
    <w:rsid w:val="008E6364"/>
    <w:rsid w:val="008E6BA2"/>
    <w:rsid w:val="008E6DAA"/>
    <w:rsid w:val="008E70FC"/>
    <w:rsid w:val="008E7888"/>
    <w:rsid w:val="008E7A50"/>
    <w:rsid w:val="008F065B"/>
    <w:rsid w:val="008F0FFD"/>
    <w:rsid w:val="008F1B35"/>
    <w:rsid w:val="008F2013"/>
    <w:rsid w:val="008F2BBA"/>
    <w:rsid w:val="008F2BE5"/>
    <w:rsid w:val="008F2DA6"/>
    <w:rsid w:val="008F4015"/>
    <w:rsid w:val="008F42C0"/>
    <w:rsid w:val="008F553C"/>
    <w:rsid w:val="008F5846"/>
    <w:rsid w:val="008F5E43"/>
    <w:rsid w:val="008F5F76"/>
    <w:rsid w:val="008F6012"/>
    <w:rsid w:val="008F6167"/>
    <w:rsid w:val="008F6308"/>
    <w:rsid w:val="008F6625"/>
    <w:rsid w:val="008F7999"/>
    <w:rsid w:val="008F7D65"/>
    <w:rsid w:val="008F7DB1"/>
    <w:rsid w:val="00900A3F"/>
    <w:rsid w:val="00901170"/>
    <w:rsid w:val="00901310"/>
    <w:rsid w:val="0090145F"/>
    <w:rsid w:val="00901605"/>
    <w:rsid w:val="00901652"/>
    <w:rsid w:val="00901AC0"/>
    <w:rsid w:val="00901DB4"/>
    <w:rsid w:val="00902283"/>
    <w:rsid w:val="00902501"/>
    <w:rsid w:val="00902696"/>
    <w:rsid w:val="00903200"/>
    <w:rsid w:val="00903DED"/>
    <w:rsid w:val="00904692"/>
    <w:rsid w:val="00904EB9"/>
    <w:rsid w:val="00905964"/>
    <w:rsid w:val="00906896"/>
    <w:rsid w:val="00906D38"/>
    <w:rsid w:val="00906D9C"/>
    <w:rsid w:val="009076F6"/>
    <w:rsid w:val="00907AB0"/>
    <w:rsid w:val="00907E0D"/>
    <w:rsid w:val="00910288"/>
    <w:rsid w:val="00910374"/>
    <w:rsid w:val="00910458"/>
    <w:rsid w:val="00910DFF"/>
    <w:rsid w:val="00910FBD"/>
    <w:rsid w:val="00911545"/>
    <w:rsid w:val="00911BCF"/>
    <w:rsid w:val="00911F6D"/>
    <w:rsid w:val="009123AA"/>
    <w:rsid w:val="00912451"/>
    <w:rsid w:val="00913024"/>
    <w:rsid w:val="0091373F"/>
    <w:rsid w:val="00913B0A"/>
    <w:rsid w:val="00914FC9"/>
    <w:rsid w:val="009152A9"/>
    <w:rsid w:val="009158C3"/>
    <w:rsid w:val="00915911"/>
    <w:rsid w:val="00915B83"/>
    <w:rsid w:val="00915C3D"/>
    <w:rsid w:val="0091601D"/>
    <w:rsid w:val="0091610F"/>
    <w:rsid w:val="00916469"/>
    <w:rsid w:val="009167BB"/>
    <w:rsid w:val="00916CCF"/>
    <w:rsid w:val="00917297"/>
    <w:rsid w:val="00917511"/>
    <w:rsid w:val="00920163"/>
    <w:rsid w:val="00920AD3"/>
    <w:rsid w:val="00920E39"/>
    <w:rsid w:val="00920F0F"/>
    <w:rsid w:val="00921275"/>
    <w:rsid w:val="00921748"/>
    <w:rsid w:val="00921A6F"/>
    <w:rsid w:val="00921E20"/>
    <w:rsid w:val="00921FE8"/>
    <w:rsid w:val="0092236C"/>
    <w:rsid w:val="009225A3"/>
    <w:rsid w:val="009226E1"/>
    <w:rsid w:val="00922740"/>
    <w:rsid w:val="0092281E"/>
    <w:rsid w:val="00922BEC"/>
    <w:rsid w:val="00922BFB"/>
    <w:rsid w:val="00922EF2"/>
    <w:rsid w:val="00923604"/>
    <w:rsid w:val="00923E70"/>
    <w:rsid w:val="009240FE"/>
    <w:rsid w:val="0092452D"/>
    <w:rsid w:val="00924DA2"/>
    <w:rsid w:val="00924E2A"/>
    <w:rsid w:val="009251F4"/>
    <w:rsid w:val="00925663"/>
    <w:rsid w:val="00927775"/>
    <w:rsid w:val="00927E6E"/>
    <w:rsid w:val="00927F2B"/>
    <w:rsid w:val="00930285"/>
    <w:rsid w:val="00930452"/>
    <w:rsid w:val="009304FE"/>
    <w:rsid w:val="00930EFF"/>
    <w:rsid w:val="00931761"/>
    <w:rsid w:val="00931C80"/>
    <w:rsid w:val="00931F2F"/>
    <w:rsid w:val="00932053"/>
    <w:rsid w:val="0093216B"/>
    <w:rsid w:val="00932304"/>
    <w:rsid w:val="0093245D"/>
    <w:rsid w:val="00932503"/>
    <w:rsid w:val="0093270E"/>
    <w:rsid w:val="00932852"/>
    <w:rsid w:val="009332EA"/>
    <w:rsid w:val="00933741"/>
    <w:rsid w:val="00934237"/>
    <w:rsid w:val="00934582"/>
    <w:rsid w:val="00934638"/>
    <w:rsid w:val="00934830"/>
    <w:rsid w:val="009349AC"/>
    <w:rsid w:val="00934D28"/>
    <w:rsid w:val="00936110"/>
    <w:rsid w:val="0093638B"/>
    <w:rsid w:val="00937436"/>
    <w:rsid w:val="00937868"/>
    <w:rsid w:val="0094031F"/>
    <w:rsid w:val="009417CF"/>
    <w:rsid w:val="009418F4"/>
    <w:rsid w:val="009419E3"/>
    <w:rsid w:val="0094202E"/>
    <w:rsid w:val="0094294E"/>
    <w:rsid w:val="00943001"/>
    <w:rsid w:val="00943158"/>
    <w:rsid w:val="009435C6"/>
    <w:rsid w:val="009436EF"/>
    <w:rsid w:val="0094389F"/>
    <w:rsid w:val="009439AA"/>
    <w:rsid w:val="00943DDF"/>
    <w:rsid w:val="00944EBF"/>
    <w:rsid w:val="00944F52"/>
    <w:rsid w:val="00945033"/>
    <w:rsid w:val="009468EC"/>
    <w:rsid w:val="009470D7"/>
    <w:rsid w:val="00947267"/>
    <w:rsid w:val="009475EB"/>
    <w:rsid w:val="00947826"/>
    <w:rsid w:val="00947AFC"/>
    <w:rsid w:val="00947CEA"/>
    <w:rsid w:val="00947E44"/>
    <w:rsid w:val="00947F29"/>
    <w:rsid w:val="00950050"/>
    <w:rsid w:val="009506AD"/>
    <w:rsid w:val="009519C9"/>
    <w:rsid w:val="009520A3"/>
    <w:rsid w:val="00952140"/>
    <w:rsid w:val="0095243F"/>
    <w:rsid w:val="00952728"/>
    <w:rsid w:val="009528D4"/>
    <w:rsid w:val="00952D65"/>
    <w:rsid w:val="009531B8"/>
    <w:rsid w:val="009537F2"/>
    <w:rsid w:val="00954449"/>
    <w:rsid w:val="009549E8"/>
    <w:rsid w:val="00954EB9"/>
    <w:rsid w:val="00955488"/>
    <w:rsid w:val="00955686"/>
    <w:rsid w:val="00955687"/>
    <w:rsid w:val="009557D4"/>
    <w:rsid w:val="00955B6E"/>
    <w:rsid w:val="0095615E"/>
    <w:rsid w:val="00956B50"/>
    <w:rsid w:val="00956EA3"/>
    <w:rsid w:val="00957E34"/>
    <w:rsid w:val="0096060B"/>
    <w:rsid w:val="00961198"/>
    <w:rsid w:val="00961E4F"/>
    <w:rsid w:val="00961E51"/>
    <w:rsid w:val="00962018"/>
    <w:rsid w:val="00962489"/>
    <w:rsid w:val="00962763"/>
    <w:rsid w:val="009627F5"/>
    <w:rsid w:val="00963463"/>
    <w:rsid w:val="0096383E"/>
    <w:rsid w:val="00963A82"/>
    <w:rsid w:val="00963B97"/>
    <w:rsid w:val="00964D6D"/>
    <w:rsid w:val="00964EF1"/>
    <w:rsid w:val="00965211"/>
    <w:rsid w:val="00965AF4"/>
    <w:rsid w:val="009660C2"/>
    <w:rsid w:val="00966A31"/>
    <w:rsid w:val="00966AB8"/>
    <w:rsid w:val="00966AE3"/>
    <w:rsid w:val="00966BBD"/>
    <w:rsid w:val="009670FD"/>
    <w:rsid w:val="0096778C"/>
    <w:rsid w:val="009679AF"/>
    <w:rsid w:val="00967E8A"/>
    <w:rsid w:val="0097007E"/>
    <w:rsid w:val="00970299"/>
    <w:rsid w:val="00970330"/>
    <w:rsid w:val="0097049C"/>
    <w:rsid w:val="00970651"/>
    <w:rsid w:val="00970A28"/>
    <w:rsid w:val="00970BED"/>
    <w:rsid w:val="00970F8B"/>
    <w:rsid w:val="009712A8"/>
    <w:rsid w:val="009712FC"/>
    <w:rsid w:val="009713FB"/>
    <w:rsid w:val="0097150C"/>
    <w:rsid w:val="00971ECA"/>
    <w:rsid w:val="0097275B"/>
    <w:rsid w:val="00972CCF"/>
    <w:rsid w:val="00974155"/>
    <w:rsid w:val="009763CC"/>
    <w:rsid w:val="0097687A"/>
    <w:rsid w:val="00976CB9"/>
    <w:rsid w:val="00977299"/>
    <w:rsid w:val="00977338"/>
    <w:rsid w:val="00977725"/>
    <w:rsid w:val="00977E4F"/>
    <w:rsid w:val="00980114"/>
    <w:rsid w:val="00980646"/>
    <w:rsid w:val="00980741"/>
    <w:rsid w:val="00980EEA"/>
    <w:rsid w:val="009812AE"/>
    <w:rsid w:val="0098152E"/>
    <w:rsid w:val="00981E07"/>
    <w:rsid w:val="00981F4E"/>
    <w:rsid w:val="00982091"/>
    <w:rsid w:val="009821D1"/>
    <w:rsid w:val="009823AF"/>
    <w:rsid w:val="009826A7"/>
    <w:rsid w:val="00982BBD"/>
    <w:rsid w:val="00983072"/>
    <w:rsid w:val="0098321F"/>
    <w:rsid w:val="0098344E"/>
    <w:rsid w:val="009834CB"/>
    <w:rsid w:val="0098396C"/>
    <w:rsid w:val="0098448D"/>
    <w:rsid w:val="009846C9"/>
    <w:rsid w:val="0098485A"/>
    <w:rsid w:val="009855D0"/>
    <w:rsid w:val="00985D9C"/>
    <w:rsid w:val="009860FF"/>
    <w:rsid w:val="00986745"/>
    <w:rsid w:val="00986B24"/>
    <w:rsid w:val="0098763D"/>
    <w:rsid w:val="00990236"/>
    <w:rsid w:val="0099036C"/>
    <w:rsid w:val="00990693"/>
    <w:rsid w:val="009915B2"/>
    <w:rsid w:val="009918D0"/>
    <w:rsid w:val="00991D09"/>
    <w:rsid w:val="009922B1"/>
    <w:rsid w:val="0099268E"/>
    <w:rsid w:val="00992720"/>
    <w:rsid w:val="00992C35"/>
    <w:rsid w:val="00992F83"/>
    <w:rsid w:val="00994115"/>
    <w:rsid w:val="00994504"/>
    <w:rsid w:val="00995262"/>
    <w:rsid w:val="009952C5"/>
    <w:rsid w:val="009959B3"/>
    <w:rsid w:val="009963C6"/>
    <w:rsid w:val="009963C7"/>
    <w:rsid w:val="00996F39"/>
    <w:rsid w:val="00997549"/>
    <w:rsid w:val="00997AFE"/>
    <w:rsid w:val="00997CCF"/>
    <w:rsid w:val="009A0363"/>
    <w:rsid w:val="009A06BC"/>
    <w:rsid w:val="009A0A36"/>
    <w:rsid w:val="009A0E7B"/>
    <w:rsid w:val="009A1936"/>
    <w:rsid w:val="009A198C"/>
    <w:rsid w:val="009A1A37"/>
    <w:rsid w:val="009A1B3A"/>
    <w:rsid w:val="009A2A62"/>
    <w:rsid w:val="009A30DA"/>
    <w:rsid w:val="009A32B8"/>
    <w:rsid w:val="009A341C"/>
    <w:rsid w:val="009A3EC0"/>
    <w:rsid w:val="009A41DF"/>
    <w:rsid w:val="009A491C"/>
    <w:rsid w:val="009A4B64"/>
    <w:rsid w:val="009A6493"/>
    <w:rsid w:val="009A6694"/>
    <w:rsid w:val="009A735E"/>
    <w:rsid w:val="009A753A"/>
    <w:rsid w:val="009A7FD1"/>
    <w:rsid w:val="009B0630"/>
    <w:rsid w:val="009B0A42"/>
    <w:rsid w:val="009B0BCE"/>
    <w:rsid w:val="009B158F"/>
    <w:rsid w:val="009B1B5E"/>
    <w:rsid w:val="009B28C1"/>
    <w:rsid w:val="009B315B"/>
    <w:rsid w:val="009B3221"/>
    <w:rsid w:val="009B3B68"/>
    <w:rsid w:val="009B3DB6"/>
    <w:rsid w:val="009B3E60"/>
    <w:rsid w:val="009B4456"/>
    <w:rsid w:val="009B46E5"/>
    <w:rsid w:val="009B4997"/>
    <w:rsid w:val="009B52F0"/>
    <w:rsid w:val="009B550D"/>
    <w:rsid w:val="009B6092"/>
    <w:rsid w:val="009B6217"/>
    <w:rsid w:val="009B66F5"/>
    <w:rsid w:val="009B6FFD"/>
    <w:rsid w:val="009B7091"/>
    <w:rsid w:val="009C08B5"/>
    <w:rsid w:val="009C0C9A"/>
    <w:rsid w:val="009C1963"/>
    <w:rsid w:val="009C1973"/>
    <w:rsid w:val="009C2778"/>
    <w:rsid w:val="009C3165"/>
    <w:rsid w:val="009C362C"/>
    <w:rsid w:val="009C3AE8"/>
    <w:rsid w:val="009C3DF6"/>
    <w:rsid w:val="009C3E90"/>
    <w:rsid w:val="009C3EE0"/>
    <w:rsid w:val="009C43B2"/>
    <w:rsid w:val="009C44B7"/>
    <w:rsid w:val="009C4A93"/>
    <w:rsid w:val="009C526E"/>
    <w:rsid w:val="009C5496"/>
    <w:rsid w:val="009C5507"/>
    <w:rsid w:val="009C5C18"/>
    <w:rsid w:val="009C613C"/>
    <w:rsid w:val="009C6227"/>
    <w:rsid w:val="009C6436"/>
    <w:rsid w:val="009C68FE"/>
    <w:rsid w:val="009C696B"/>
    <w:rsid w:val="009D0077"/>
    <w:rsid w:val="009D016F"/>
    <w:rsid w:val="009D0489"/>
    <w:rsid w:val="009D1415"/>
    <w:rsid w:val="009D1F0E"/>
    <w:rsid w:val="009D2827"/>
    <w:rsid w:val="009D2C51"/>
    <w:rsid w:val="009D33C6"/>
    <w:rsid w:val="009D3CB7"/>
    <w:rsid w:val="009D421C"/>
    <w:rsid w:val="009D45D1"/>
    <w:rsid w:val="009D475E"/>
    <w:rsid w:val="009D48ED"/>
    <w:rsid w:val="009D533A"/>
    <w:rsid w:val="009D556F"/>
    <w:rsid w:val="009D5DFE"/>
    <w:rsid w:val="009D69D6"/>
    <w:rsid w:val="009D6A2C"/>
    <w:rsid w:val="009D6CAF"/>
    <w:rsid w:val="009D7054"/>
    <w:rsid w:val="009D70E1"/>
    <w:rsid w:val="009D7356"/>
    <w:rsid w:val="009D758E"/>
    <w:rsid w:val="009D785B"/>
    <w:rsid w:val="009D7934"/>
    <w:rsid w:val="009E0B35"/>
    <w:rsid w:val="009E0C05"/>
    <w:rsid w:val="009E1270"/>
    <w:rsid w:val="009E422C"/>
    <w:rsid w:val="009E43D7"/>
    <w:rsid w:val="009E4D64"/>
    <w:rsid w:val="009E50AA"/>
    <w:rsid w:val="009E5746"/>
    <w:rsid w:val="009E5883"/>
    <w:rsid w:val="009E5BDC"/>
    <w:rsid w:val="009E5BE6"/>
    <w:rsid w:val="009E5DB8"/>
    <w:rsid w:val="009E5DBF"/>
    <w:rsid w:val="009E5F9D"/>
    <w:rsid w:val="009E6201"/>
    <w:rsid w:val="009E6392"/>
    <w:rsid w:val="009E64E2"/>
    <w:rsid w:val="009E66E9"/>
    <w:rsid w:val="009E67B6"/>
    <w:rsid w:val="009E6DAD"/>
    <w:rsid w:val="009E7300"/>
    <w:rsid w:val="009E770C"/>
    <w:rsid w:val="009E7965"/>
    <w:rsid w:val="009E796F"/>
    <w:rsid w:val="009E7DEB"/>
    <w:rsid w:val="009F0293"/>
    <w:rsid w:val="009F08AC"/>
    <w:rsid w:val="009F0DD3"/>
    <w:rsid w:val="009F1876"/>
    <w:rsid w:val="009F1E4D"/>
    <w:rsid w:val="009F1EFB"/>
    <w:rsid w:val="009F23D7"/>
    <w:rsid w:val="009F3777"/>
    <w:rsid w:val="009F4331"/>
    <w:rsid w:val="009F444C"/>
    <w:rsid w:val="009F4E71"/>
    <w:rsid w:val="009F4F65"/>
    <w:rsid w:val="009F519B"/>
    <w:rsid w:val="009F522E"/>
    <w:rsid w:val="009F5846"/>
    <w:rsid w:val="009F5ACC"/>
    <w:rsid w:val="009F74E3"/>
    <w:rsid w:val="009F7864"/>
    <w:rsid w:val="009F7981"/>
    <w:rsid w:val="009F7E17"/>
    <w:rsid w:val="009F7E51"/>
    <w:rsid w:val="009F7E6B"/>
    <w:rsid w:val="00A00993"/>
    <w:rsid w:val="00A01334"/>
    <w:rsid w:val="00A01507"/>
    <w:rsid w:val="00A01558"/>
    <w:rsid w:val="00A015B9"/>
    <w:rsid w:val="00A01632"/>
    <w:rsid w:val="00A01E38"/>
    <w:rsid w:val="00A0217B"/>
    <w:rsid w:val="00A02591"/>
    <w:rsid w:val="00A02664"/>
    <w:rsid w:val="00A028BF"/>
    <w:rsid w:val="00A02CE1"/>
    <w:rsid w:val="00A02F50"/>
    <w:rsid w:val="00A031C1"/>
    <w:rsid w:val="00A0326E"/>
    <w:rsid w:val="00A0330E"/>
    <w:rsid w:val="00A03AB0"/>
    <w:rsid w:val="00A03B98"/>
    <w:rsid w:val="00A03D3D"/>
    <w:rsid w:val="00A03F42"/>
    <w:rsid w:val="00A04538"/>
    <w:rsid w:val="00A04829"/>
    <w:rsid w:val="00A04C75"/>
    <w:rsid w:val="00A069F8"/>
    <w:rsid w:val="00A06F75"/>
    <w:rsid w:val="00A0751C"/>
    <w:rsid w:val="00A076BC"/>
    <w:rsid w:val="00A077B7"/>
    <w:rsid w:val="00A10DE0"/>
    <w:rsid w:val="00A114E3"/>
    <w:rsid w:val="00A11535"/>
    <w:rsid w:val="00A115A3"/>
    <w:rsid w:val="00A135F0"/>
    <w:rsid w:val="00A13EC1"/>
    <w:rsid w:val="00A14338"/>
    <w:rsid w:val="00A14607"/>
    <w:rsid w:val="00A146B3"/>
    <w:rsid w:val="00A14821"/>
    <w:rsid w:val="00A14A3E"/>
    <w:rsid w:val="00A154BA"/>
    <w:rsid w:val="00A15936"/>
    <w:rsid w:val="00A15BC8"/>
    <w:rsid w:val="00A15C0A"/>
    <w:rsid w:val="00A16759"/>
    <w:rsid w:val="00A17004"/>
    <w:rsid w:val="00A17828"/>
    <w:rsid w:val="00A17F11"/>
    <w:rsid w:val="00A200FC"/>
    <w:rsid w:val="00A201AD"/>
    <w:rsid w:val="00A20DFA"/>
    <w:rsid w:val="00A21010"/>
    <w:rsid w:val="00A210C0"/>
    <w:rsid w:val="00A218C4"/>
    <w:rsid w:val="00A224F2"/>
    <w:rsid w:val="00A22688"/>
    <w:rsid w:val="00A22C13"/>
    <w:rsid w:val="00A239CB"/>
    <w:rsid w:val="00A23A3A"/>
    <w:rsid w:val="00A23BCB"/>
    <w:rsid w:val="00A23EE9"/>
    <w:rsid w:val="00A24C97"/>
    <w:rsid w:val="00A24D13"/>
    <w:rsid w:val="00A24D1E"/>
    <w:rsid w:val="00A25365"/>
    <w:rsid w:val="00A253FC"/>
    <w:rsid w:val="00A25702"/>
    <w:rsid w:val="00A257B4"/>
    <w:rsid w:val="00A25BFD"/>
    <w:rsid w:val="00A25D2C"/>
    <w:rsid w:val="00A25FDA"/>
    <w:rsid w:val="00A26F52"/>
    <w:rsid w:val="00A270F2"/>
    <w:rsid w:val="00A27530"/>
    <w:rsid w:val="00A30091"/>
    <w:rsid w:val="00A310C4"/>
    <w:rsid w:val="00A31141"/>
    <w:rsid w:val="00A313A5"/>
    <w:rsid w:val="00A314B2"/>
    <w:rsid w:val="00A318B5"/>
    <w:rsid w:val="00A31A9C"/>
    <w:rsid w:val="00A325D2"/>
    <w:rsid w:val="00A335E8"/>
    <w:rsid w:val="00A33A85"/>
    <w:rsid w:val="00A34260"/>
    <w:rsid w:val="00A346D4"/>
    <w:rsid w:val="00A34B68"/>
    <w:rsid w:val="00A34C36"/>
    <w:rsid w:val="00A36091"/>
    <w:rsid w:val="00A36749"/>
    <w:rsid w:val="00A36D50"/>
    <w:rsid w:val="00A3718F"/>
    <w:rsid w:val="00A37503"/>
    <w:rsid w:val="00A37673"/>
    <w:rsid w:val="00A37AC7"/>
    <w:rsid w:val="00A37C83"/>
    <w:rsid w:val="00A400BF"/>
    <w:rsid w:val="00A40ECF"/>
    <w:rsid w:val="00A41EAF"/>
    <w:rsid w:val="00A42375"/>
    <w:rsid w:val="00A425AA"/>
    <w:rsid w:val="00A4271C"/>
    <w:rsid w:val="00A43169"/>
    <w:rsid w:val="00A43DD3"/>
    <w:rsid w:val="00A4452F"/>
    <w:rsid w:val="00A446E6"/>
    <w:rsid w:val="00A44DA7"/>
    <w:rsid w:val="00A45DED"/>
    <w:rsid w:val="00A463DB"/>
    <w:rsid w:val="00A46722"/>
    <w:rsid w:val="00A46788"/>
    <w:rsid w:val="00A469CA"/>
    <w:rsid w:val="00A46C39"/>
    <w:rsid w:val="00A46FFF"/>
    <w:rsid w:val="00A479A5"/>
    <w:rsid w:val="00A505D1"/>
    <w:rsid w:val="00A509E6"/>
    <w:rsid w:val="00A50C02"/>
    <w:rsid w:val="00A50ECB"/>
    <w:rsid w:val="00A50F09"/>
    <w:rsid w:val="00A50FF2"/>
    <w:rsid w:val="00A51125"/>
    <w:rsid w:val="00A51325"/>
    <w:rsid w:val="00A5146F"/>
    <w:rsid w:val="00A52098"/>
    <w:rsid w:val="00A5277A"/>
    <w:rsid w:val="00A527F2"/>
    <w:rsid w:val="00A52FB6"/>
    <w:rsid w:val="00A532C4"/>
    <w:rsid w:val="00A53521"/>
    <w:rsid w:val="00A53713"/>
    <w:rsid w:val="00A5399E"/>
    <w:rsid w:val="00A54287"/>
    <w:rsid w:val="00A5436A"/>
    <w:rsid w:val="00A543E8"/>
    <w:rsid w:val="00A54CA6"/>
    <w:rsid w:val="00A54EE2"/>
    <w:rsid w:val="00A54F3B"/>
    <w:rsid w:val="00A554C0"/>
    <w:rsid w:val="00A55542"/>
    <w:rsid w:val="00A55B9A"/>
    <w:rsid w:val="00A56078"/>
    <w:rsid w:val="00A56223"/>
    <w:rsid w:val="00A5647D"/>
    <w:rsid w:val="00A57596"/>
    <w:rsid w:val="00A57D9D"/>
    <w:rsid w:val="00A57FFB"/>
    <w:rsid w:val="00A60B6F"/>
    <w:rsid w:val="00A61A81"/>
    <w:rsid w:val="00A625CA"/>
    <w:rsid w:val="00A62701"/>
    <w:rsid w:val="00A6329B"/>
    <w:rsid w:val="00A634E2"/>
    <w:rsid w:val="00A63C82"/>
    <w:rsid w:val="00A642CD"/>
    <w:rsid w:val="00A64502"/>
    <w:rsid w:val="00A64508"/>
    <w:rsid w:val="00A64F1F"/>
    <w:rsid w:val="00A650B7"/>
    <w:rsid w:val="00A65941"/>
    <w:rsid w:val="00A6603B"/>
    <w:rsid w:val="00A66BBA"/>
    <w:rsid w:val="00A67719"/>
    <w:rsid w:val="00A67DC8"/>
    <w:rsid w:val="00A701E6"/>
    <w:rsid w:val="00A709FF"/>
    <w:rsid w:val="00A715A6"/>
    <w:rsid w:val="00A716CD"/>
    <w:rsid w:val="00A71F10"/>
    <w:rsid w:val="00A72021"/>
    <w:rsid w:val="00A72965"/>
    <w:rsid w:val="00A72AE8"/>
    <w:rsid w:val="00A72E21"/>
    <w:rsid w:val="00A73696"/>
    <w:rsid w:val="00A73C93"/>
    <w:rsid w:val="00A742DB"/>
    <w:rsid w:val="00A74C80"/>
    <w:rsid w:val="00A754CC"/>
    <w:rsid w:val="00A756BE"/>
    <w:rsid w:val="00A75C7D"/>
    <w:rsid w:val="00A764F9"/>
    <w:rsid w:val="00A76603"/>
    <w:rsid w:val="00A767B3"/>
    <w:rsid w:val="00A77867"/>
    <w:rsid w:val="00A814B6"/>
    <w:rsid w:val="00A81DA2"/>
    <w:rsid w:val="00A8230C"/>
    <w:rsid w:val="00A82563"/>
    <w:rsid w:val="00A828F3"/>
    <w:rsid w:val="00A82A00"/>
    <w:rsid w:val="00A82AC2"/>
    <w:rsid w:val="00A82CED"/>
    <w:rsid w:val="00A83093"/>
    <w:rsid w:val="00A83139"/>
    <w:rsid w:val="00A83980"/>
    <w:rsid w:val="00A83DDA"/>
    <w:rsid w:val="00A84134"/>
    <w:rsid w:val="00A8420D"/>
    <w:rsid w:val="00A84504"/>
    <w:rsid w:val="00A84551"/>
    <w:rsid w:val="00A84A97"/>
    <w:rsid w:val="00A850D3"/>
    <w:rsid w:val="00A852A7"/>
    <w:rsid w:val="00A854C3"/>
    <w:rsid w:val="00A85587"/>
    <w:rsid w:val="00A86081"/>
    <w:rsid w:val="00A8610E"/>
    <w:rsid w:val="00A86432"/>
    <w:rsid w:val="00A867FC"/>
    <w:rsid w:val="00A86991"/>
    <w:rsid w:val="00A86C38"/>
    <w:rsid w:val="00A86D05"/>
    <w:rsid w:val="00A87038"/>
    <w:rsid w:val="00A8715C"/>
    <w:rsid w:val="00A87680"/>
    <w:rsid w:val="00A8782E"/>
    <w:rsid w:val="00A90BFB"/>
    <w:rsid w:val="00A91431"/>
    <w:rsid w:val="00A917CF"/>
    <w:rsid w:val="00A93DEC"/>
    <w:rsid w:val="00A93F13"/>
    <w:rsid w:val="00A93F4E"/>
    <w:rsid w:val="00A940FE"/>
    <w:rsid w:val="00A94F80"/>
    <w:rsid w:val="00A957F1"/>
    <w:rsid w:val="00A958E6"/>
    <w:rsid w:val="00A96068"/>
    <w:rsid w:val="00A961C4"/>
    <w:rsid w:val="00A965D9"/>
    <w:rsid w:val="00A96E06"/>
    <w:rsid w:val="00A975A6"/>
    <w:rsid w:val="00A97863"/>
    <w:rsid w:val="00A97A04"/>
    <w:rsid w:val="00A97BDE"/>
    <w:rsid w:val="00A97C9D"/>
    <w:rsid w:val="00AA008F"/>
    <w:rsid w:val="00AA0ED6"/>
    <w:rsid w:val="00AA161F"/>
    <w:rsid w:val="00AA1B9E"/>
    <w:rsid w:val="00AA2213"/>
    <w:rsid w:val="00AA2706"/>
    <w:rsid w:val="00AA28FA"/>
    <w:rsid w:val="00AA2989"/>
    <w:rsid w:val="00AA2C4E"/>
    <w:rsid w:val="00AA2F39"/>
    <w:rsid w:val="00AA2F74"/>
    <w:rsid w:val="00AA380A"/>
    <w:rsid w:val="00AA3AF9"/>
    <w:rsid w:val="00AA3C51"/>
    <w:rsid w:val="00AA3DDF"/>
    <w:rsid w:val="00AA42E6"/>
    <w:rsid w:val="00AA4956"/>
    <w:rsid w:val="00AA495A"/>
    <w:rsid w:val="00AA553A"/>
    <w:rsid w:val="00AA57DD"/>
    <w:rsid w:val="00AA5A2B"/>
    <w:rsid w:val="00AA61EE"/>
    <w:rsid w:val="00AA6D9E"/>
    <w:rsid w:val="00AA7709"/>
    <w:rsid w:val="00AA7B21"/>
    <w:rsid w:val="00AA7F83"/>
    <w:rsid w:val="00AB009D"/>
    <w:rsid w:val="00AB1149"/>
    <w:rsid w:val="00AB19ED"/>
    <w:rsid w:val="00AB1A97"/>
    <w:rsid w:val="00AB1B58"/>
    <w:rsid w:val="00AB1DDE"/>
    <w:rsid w:val="00AB27F9"/>
    <w:rsid w:val="00AB2EA2"/>
    <w:rsid w:val="00AB3322"/>
    <w:rsid w:val="00AB35E2"/>
    <w:rsid w:val="00AB3A12"/>
    <w:rsid w:val="00AB3E3B"/>
    <w:rsid w:val="00AB42B6"/>
    <w:rsid w:val="00AB4962"/>
    <w:rsid w:val="00AB496A"/>
    <w:rsid w:val="00AB4B2C"/>
    <w:rsid w:val="00AB55C5"/>
    <w:rsid w:val="00AB56F3"/>
    <w:rsid w:val="00AB5939"/>
    <w:rsid w:val="00AB6299"/>
    <w:rsid w:val="00AB6CA2"/>
    <w:rsid w:val="00AB6FC6"/>
    <w:rsid w:val="00AB728F"/>
    <w:rsid w:val="00AB74B4"/>
    <w:rsid w:val="00AB75B3"/>
    <w:rsid w:val="00AB77C1"/>
    <w:rsid w:val="00AB7865"/>
    <w:rsid w:val="00AB7AC0"/>
    <w:rsid w:val="00AC0396"/>
    <w:rsid w:val="00AC0B07"/>
    <w:rsid w:val="00AC1126"/>
    <w:rsid w:val="00AC14C9"/>
    <w:rsid w:val="00AC17CC"/>
    <w:rsid w:val="00AC19EC"/>
    <w:rsid w:val="00AC2185"/>
    <w:rsid w:val="00AC27C6"/>
    <w:rsid w:val="00AC2AC9"/>
    <w:rsid w:val="00AC3873"/>
    <w:rsid w:val="00AC3A23"/>
    <w:rsid w:val="00AC3BC7"/>
    <w:rsid w:val="00AC3E60"/>
    <w:rsid w:val="00AC4466"/>
    <w:rsid w:val="00AC4561"/>
    <w:rsid w:val="00AC463B"/>
    <w:rsid w:val="00AC4BDF"/>
    <w:rsid w:val="00AC4F5D"/>
    <w:rsid w:val="00AC50C4"/>
    <w:rsid w:val="00AC5446"/>
    <w:rsid w:val="00AC599E"/>
    <w:rsid w:val="00AC5CE9"/>
    <w:rsid w:val="00AC6993"/>
    <w:rsid w:val="00AC7458"/>
    <w:rsid w:val="00AC781C"/>
    <w:rsid w:val="00AC7837"/>
    <w:rsid w:val="00AC797C"/>
    <w:rsid w:val="00AC7F4E"/>
    <w:rsid w:val="00AD04F7"/>
    <w:rsid w:val="00AD0ADD"/>
    <w:rsid w:val="00AD12AA"/>
    <w:rsid w:val="00AD13A5"/>
    <w:rsid w:val="00AD231E"/>
    <w:rsid w:val="00AD2456"/>
    <w:rsid w:val="00AD32EE"/>
    <w:rsid w:val="00AD39EE"/>
    <w:rsid w:val="00AD411F"/>
    <w:rsid w:val="00AD5050"/>
    <w:rsid w:val="00AD5477"/>
    <w:rsid w:val="00AD5928"/>
    <w:rsid w:val="00AD655E"/>
    <w:rsid w:val="00AD65E7"/>
    <w:rsid w:val="00AD77A4"/>
    <w:rsid w:val="00AE018E"/>
    <w:rsid w:val="00AE0D42"/>
    <w:rsid w:val="00AE15B5"/>
    <w:rsid w:val="00AE1B4C"/>
    <w:rsid w:val="00AE2A28"/>
    <w:rsid w:val="00AE49A2"/>
    <w:rsid w:val="00AE500C"/>
    <w:rsid w:val="00AE5C93"/>
    <w:rsid w:val="00AE5CA7"/>
    <w:rsid w:val="00AE66B8"/>
    <w:rsid w:val="00AE6EC6"/>
    <w:rsid w:val="00AE6F5B"/>
    <w:rsid w:val="00AE705A"/>
    <w:rsid w:val="00AE72D0"/>
    <w:rsid w:val="00AE7483"/>
    <w:rsid w:val="00AE748D"/>
    <w:rsid w:val="00AE7910"/>
    <w:rsid w:val="00AE7B39"/>
    <w:rsid w:val="00AE7FA3"/>
    <w:rsid w:val="00AF04BC"/>
    <w:rsid w:val="00AF06C0"/>
    <w:rsid w:val="00AF09A0"/>
    <w:rsid w:val="00AF0FED"/>
    <w:rsid w:val="00AF1522"/>
    <w:rsid w:val="00AF1627"/>
    <w:rsid w:val="00AF370D"/>
    <w:rsid w:val="00AF39CA"/>
    <w:rsid w:val="00AF439F"/>
    <w:rsid w:val="00AF496C"/>
    <w:rsid w:val="00AF4BEF"/>
    <w:rsid w:val="00AF60F7"/>
    <w:rsid w:val="00AF6672"/>
    <w:rsid w:val="00AF7824"/>
    <w:rsid w:val="00AF794F"/>
    <w:rsid w:val="00AF7B3D"/>
    <w:rsid w:val="00AF7BB8"/>
    <w:rsid w:val="00B0055D"/>
    <w:rsid w:val="00B0070E"/>
    <w:rsid w:val="00B007D5"/>
    <w:rsid w:val="00B01539"/>
    <w:rsid w:val="00B01FD6"/>
    <w:rsid w:val="00B02603"/>
    <w:rsid w:val="00B02882"/>
    <w:rsid w:val="00B03DFC"/>
    <w:rsid w:val="00B03FE5"/>
    <w:rsid w:val="00B042BC"/>
    <w:rsid w:val="00B0472E"/>
    <w:rsid w:val="00B04A0C"/>
    <w:rsid w:val="00B055B0"/>
    <w:rsid w:val="00B0574F"/>
    <w:rsid w:val="00B05A5A"/>
    <w:rsid w:val="00B05A9E"/>
    <w:rsid w:val="00B05F85"/>
    <w:rsid w:val="00B05F99"/>
    <w:rsid w:val="00B0635B"/>
    <w:rsid w:val="00B063A2"/>
    <w:rsid w:val="00B06C72"/>
    <w:rsid w:val="00B06D95"/>
    <w:rsid w:val="00B07206"/>
    <w:rsid w:val="00B073AD"/>
    <w:rsid w:val="00B07637"/>
    <w:rsid w:val="00B07B6C"/>
    <w:rsid w:val="00B07D22"/>
    <w:rsid w:val="00B10461"/>
    <w:rsid w:val="00B109AA"/>
    <w:rsid w:val="00B109B1"/>
    <w:rsid w:val="00B10C1D"/>
    <w:rsid w:val="00B10C86"/>
    <w:rsid w:val="00B10CD6"/>
    <w:rsid w:val="00B112C4"/>
    <w:rsid w:val="00B11B10"/>
    <w:rsid w:val="00B11F1E"/>
    <w:rsid w:val="00B1209A"/>
    <w:rsid w:val="00B1260B"/>
    <w:rsid w:val="00B1337D"/>
    <w:rsid w:val="00B13803"/>
    <w:rsid w:val="00B13D6D"/>
    <w:rsid w:val="00B1548B"/>
    <w:rsid w:val="00B15673"/>
    <w:rsid w:val="00B157C0"/>
    <w:rsid w:val="00B159E2"/>
    <w:rsid w:val="00B16C32"/>
    <w:rsid w:val="00B16E58"/>
    <w:rsid w:val="00B16F90"/>
    <w:rsid w:val="00B174B9"/>
    <w:rsid w:val="00B1757E"/>
    <w:rsid w:val="00B176E9"/>
    <w:rsid w:val="00B17BDB"/>
    <w:rsid w:val="00B2054E"/>
    <w:rsid w:val="00B20A2C"/>
    <w:rsid w:val="00B20C19"/>
    <w:rsid w:val="00B20CDA"/>
    <w:rsid w:val="00B21467"/>
    <w:rsid w:val="00B2180C"/>
    <w:rsid w:val="00B22788"/>
    <w:rsid w:val="00B22B3A"/>
    <w:rsid w:val="00B22CD3"/>
    <w:rsid w:val="00B22DD5"/>
    <w:rsid w:val="00B22DE5"/>
    <w:rsid w:val="00B23005"/>
    <w:rsid w:val="00B230F6"/>
    <w:rsid w:val="00B23188"/>
    <w:rsid w:val="00B2385C"/>
    <w:rsid w:val="00B23DC7"/>
    <w:rsid w:val="00B2436F"/>
    <w:rsid w:val="00B245F9"/>
    <w:rsid w:val="00B24C1E"/>
    <w:rsid w:val="00B24E2E"/>
    <w:rsid w:val="00B256D1"/>
    <w:rsid w:val="00B258E0"/>
    <w:rsid w:val="00B259BC"/>
    <w:rsid w:val="00B25DA8"/>
    <w:rsid w:val="00B25F57"/>
    <w:rsid w:val="00B25FE4"/>
    <w:rsid w:val="00B263C2"/>
    <w:rsid w:val="00B264D3"/>
    <w:rsid w:val="00B2664A"/>
    <w:rsid w:val="00B269CA"/>
    <w:rsid w:val="00B26A01"/>
    <w:rsid w:val="00B279E9"/>
    <w:rsid w:val="00B3038B"/>
    <w:rsid w:val="00B3067C"/>
    <w:rsid w:val="00B30768"/>
    <w:rsid w:val="00B30968"/>
    <w:rsid w:val="00B31451"/>
    <w:rsid w:val="00B31485"/>
    <w:rsid w:val="00B315AE"/>
    <w:rsid w:val="00B31A8E"/>
    <w:rsid w:val="00B31C9D"/>
    <w:rsid w:val="00B31D0F"/>
    <w:rsid w:val="00B31E79"/>
    <w:rsid w:val="00B31F5F"/>
    <w:rsid w:val="00B3234C"/>
    <w:rsid w:val="00B3236F"/>
    <w:rsid w:val="00B329AA"/>
    <w:rsid w:val="00B32AD2"/>
    <w:rsid w:val="00B33A08"/>
    <w:rsid w:val="00B33BEB"/>
    <w:rsid w:val="00B3455F"/>
    <w:rsid w:val="00B34742"/>
    <w:rsid w:val="00B347B8"/>
    <w:rsid w:val="00B34814"/>
    <w:rsid w:val="00B35405"/>
    <w:rsid w:val="00B3553C"/>
    <w:rsid w:val="00B35A5E"/>
    <w:rsid w:val="00B364B8"/>
    <w:rsid w:val="00B36828"/>
    <w:rsid w:val="00B37E77"/>
    <w:rsid w:val="00B4036D"/>
    <w:rsid w:val="00B407D1"/>
    <w:rsid w:val="00B40F93"/>
    <w:rsid w:val="00B4135B"/>
    <w:rsid w:val="00B41D31"/>
    <w:rsid w:val="00B41FBD"/>
    <w:rsid w:val="00B42587"/>
    <w:rsid w:val="00B42AEA"/>
    <w:rsid w:val="00B42BC7"/>
    <w:rsid w:val="00B4309A"/>
    <w:rsid w:val="00B4391B"/>
    <w:rsid w:val="00B43A47"/>
    <w:rsid w:val="00B43D4D"/>
    <w:rsid w:val="00B449DA"/>
    <w:rsid w:val="00B44AA5"/>
    <w:rsid w:val="00B44EA0"/>
    <w:rsid w:val="00B453AD"/>
    <w:rsid w:val="00B464AE"/>
    <w:rsid w:val="00B469C5"/>
    <w:rsid w:val="00B46D2D"/>
    <w:rsid w:val="00B46FD5"/>
    <w:rsid w:val="00B47BFA"/>
    <w:rsid w:val="00B47F5B"/>
    <w:rsid w:val="00B50E17"/>
    <w:rsid w:val="00B518F3"/>
    <w:rsid w:val="00B51AA2"/>
    <w:rsid w:val="00B51AF4"/>
    <w:rsid w:val="00B51B4D"/>
    <w:rsid w:val="00B52001"/>
    <w:rsid w:val="00B521B3"/>
    <w:rsid w:val="00B52A50"/>
    <w:rsid w:val="00B52B5D"/>
    <w:rsid w:val="00B52EC0"/>
    <w:rsid w:val="00B5381C"/>
    <w:rsid w:val="00B540EE"/>
    <w:rsid w:val="00B54120"/>
    <w:rsid w:val="00B5483B"/>
    <w:rsid w:val="00B54AFD"/>
    <w:rsid w:val="00B5505D"/>
    <w:rsid w:val="00B551D5"/>
    <w:rsid w:val="00B55253"/>
    <w:rsid w:val="00B552E6"/>
    <w:rsid w:val="00B556B8"/>
    <w:rsid w:val="00B56A81"/>
    <w:rsid w:val="00B6075F"/>
    <w:rsid w:val="00B607CB"/>
    <w:rsid w:val="00B607EB"/>
    <w:rsid w:val="00B60915"/>
    <w:rsid w:val="00B60BFD"/>
    <w:rsid w:val="00B612C5"/>
    <w:rsid w:val="00B615D8"/>
    <w:rsid w:val="00B615FF"/>
    <w:rsid w:val="00B61725"/>
    <w:rsid w:val="00B61BC0"/>
    <w:rsid w:val="00B62999"/>
    <w:rsid w:val="00B62B47"/>
    <w:rsid w:val="00B63947"/>
    <w:rsid w:val="00B63BAC"/>
    <w:rsid w:val="00B64C30"/>
    <w:rsid w:val="00B64D2F"/>
    <w:rsid w:val="00B64F1A"/>
    <w:rsid w:val="00B64FBF"/>
    <w:rsid w:val="00B65823"/>
    <w:rsid w:val="00B65E3D"/>
    <w:rsid w:val="00B65EB8"/>
    <w:rsid w:val="00B6610A"/>
    <w:rsid w:val="00B66115"/>
    <w:rsid w:val="00B66683"/>
    <w:rsid w:val="00B6695D"/>
    <w:rsid w:val="00B669B8"/>
    <w:rsid w:val="00B66AC6"/>
    <w:rsid w:val="00B6738E"/>
    <w:rsid w:val="00B6779D"/>
    <w:rsid w:val="00B67C36"/>
    <w:rsid w:val="00B708AB"/>
    <w:rsid w:val="00B709A7"/>
    <w:rsid w:val="00B70C17"/>
    <w:rsid w:val="00B70EA8"/>
    <w:rsid w:val="00B7105E"/>
    <w:rsid w:val="00B71396"/>
    <w:rsid w:val="00B715E3"/>
    <w:rsid w:val="00B71841"/>
    <w:rsid w:val="00B720BC"/>
    <w:rsid w:val="00B72159"/>
    <w:rsid w:val="00B723B2"/>
    <w:rsid w:val="00B725F5"/>
    <w:rsid w:val="00B73281"/>
    <w:rsid w:val="00B73A20"/>
    <w:rsid w:val="00B73C03"/>
    <w:rsid w:val="00B73DCC"/>
    <w:rsid w:val="00B762A9"/>
    <w:rsid w:val="00B76A4C"/>
    <w:rsid w:val="00B76DB9"/>
    <w:rsid w:val="00B77677"/>
    <w:rsid w:val="00B7774C"/>
    <w:rsid w:val="00B7786F"/>
    <w:rsid w:val="00B779C1"/>
    <w:rsid w:val="00B80273"/>
    <w:rsid w:val="00B80321"/>
    <w:rsid w:val="00B80918"/>
    <w:rsid w:val="00B80C05"/>
    <w:rsid w:val="00B8153D"/>
    <w:rsid w:val="00B8197F"/>
    <w:rsid w:val="00B81CAE"/>
    <w:rsid w:val="00B821C6"/>
    <w:rsid w:val="00B8393E"/>
    <w:rsid w:val="00B83FF3"/>
    <w:rsid w:val="00B8498C"/>
    <w:rsid w:val="00B85260"/>
    <w:rsid w:val="00B852B9"/>
    <w:rsid w:val="00B85C15"/>
    <w:rsid w:val="00B864C9"/>
    <w:rsid w:val="00B86956"/>
    <w:rsid w:val="00B86AC3"/>
    <w:rsid w:val="00B876C4"/>
    <w:rsid w:val="00B877BB"/>
    <w:rsid w:val="00B878CE"/>
    <w:rsid w:val="00B87A6F"/>
    <w:rsid w:val="00B87ED6"/>
    <w:rsid w:val="00B90383"/>
    <w:rsid w:val="00B903E9"/>
    <w:rsid w:val="00B90C65"/>
    <w:rsid w:val="00B91727"/>
    <w:rsid w:val="00B91B04"/>
    <w:rsid w:val="00B92133"/>
    <w:rsid w:val="00B92537"/>
    <w:rsid w:val="00B92891"/>
    <w:rsid w:val="00B932E0"/>
    <w:rsid w:val="00B9394D"/>
    <w:rsid w:val="00B93A95"/>
    <w:rsid w:val="00B93BA9"/>
    <w:rsid w:val="00B9413C"/>
    <w:rsid w:val="00B94261"/>
    <w:rsid w:val="00B9495E"/>
    <w:rsid w:val="00B9590E"/>
    <w:rsid w:val="00B968A8"/>
    <w:rsid w:val="00B96A46"/>
    <w:rsid w:val="00B96DDD"/>
    <w:rsid w:val="00B979D7"/>
    <w:rsid w:val="00B97B78"/>
    <w:rsid w:val="00B97C6C"/>
    <w:rsid w:val="00B97E08"/>
    <w:rsid w:val="00BA0170"/>
    <w:rsid w:val="00BA0E43"/>
    <w:rsid w:val="00BA10C2"/>
    <w:rsid w:val="00BA122A"/>
    <w:rsid w:val="00BA14A2"/>
    <w:rsid w:val="00BA15C1"/>
    <w:rsid w:val="00BA2C5A"/>
    <w:rsid w:val="00BA3376"/>
    <w:rsid w:val="00BA375F"/>
    <w:rsid w:val="00BA3993"/>
    <w:rsid w:val="00BA3B7E"/>
    <w:rsid w:val="00BA4208"/>
    <w:rsid w:val="00BA45D5"/>
    <w:rsid w:val="00BA4854"/>
    <w:rsid w:val="00BA4C56"/>
    <w:rsid w:val="00BA4E3A"/>
    <w:rsid w:val="00BA68DF"/>
    <w:rsid w:val="00BA6E14"/>
    <w:rsid w:val="00BA7463"/>
    <w:rsid w:val="00BA7980"/>
    <w:rsid w:val="00BA7B08"/>
    <w:rsid w:val="00BB0421"/>
    <w:rsid w:val="00BB0A7B"/>
    <w:rsid w:val="00BB0DCC"/>
    <w:rsid w:val="00BB12B8"/>
    <w:rsid w:val="00BB1743"/>
    <w:rsid w:val="00BB1746"/>
    <w:rsid w:val="00BB1F9E"/>
    <w:rsid w:val="00BB283F"/>
    <w:rsid w:val="00BB29E9"/>
    <w:rsid w:val="00BB2C14"/>
    <w:rsid w:val="00BB2E63"/>
    <w:rsid w:val="00BB322F"/>
    <w:rsid w:val="00BB36D3"/>
    <w:rsid w:val="00BB4265"/>
    <w:rsid w:val="00BB4EFD"/>
    <w:rsid w:val="00BB4FA4"/>
    <w:rsid w:val="00BB5BBB"/>
    <w:rsid w:val="00BB5E3F"/>
    <w:rsid w:val="00BB6050"/>
    <w:rsid w:val="00BB69A1"/>
    <w:rsid w:val="00BB6D86"/>
    <w:rsid w:val="00BB7665"/>
    <w:rsid w:val="00BB7C9F"/>
    <w:rsid w:val="00BB7F30"/>
    <w:rsid w:val="00BC0204"/>
    <w:rsid w:val="00BC07C4"/>
    <w:rsid w:val="00BC0CE7"/>
    <w:rsid w:val="00BC0D6B"/>
    <w:rsid w:val="00BC212F"/>
    <w:rsid w:val="00BC2B10"/>
    <w:rsid w:val="00BC2C00"/>
    <w:rsid w:val="00BC2E50"/>
    <w:rsid w:val="00BC37EE"/>
    <w:rsid w:val="00BC4612"/>
    <w:rsid w:val="00BC4CE5"/>
    <w:rsid w:val="00BC4E44"/>
    <w:rsid w:val="00BC570F"/>
    <w:rsid w:val="00BC584A"/>
    <w:rsid w:val="00BC5B62"/>
    <w:rsid w:val="00BC5B80"/>
    <w:rsid w:val="00BC5F82"/>
    <w:rsid w:val="00BC6043"/>
    <w:rsid w:val="00BC607C"/>
    <w:rsid w:val="00BC6678"/>
    <w:rsid w:val="00BC71F7"/>
    <w:rsid w:val="00BC73E7"/>
    <w:rsid w:val="00BC7EAD"/>
    <w:rsid w:val="00BD189F"/>
    <w:rsid w:val="00BD194D"/>
    <w:rsid w:val="00BD2150"/>
    <w:rsid w:val="00BD222B"/>
    <w:rsid w:val="00BD2326"/>
    <w:rsid w:val="00BD2373"/>
    <w:rsid w:val="00BD2944"/>
    <w:rsid w:val="00BD2BAB"/>
    <w:rsid w:val="00BD3114"/>
    <w:rsid w:val="00BD38AE"/>
    <w:rsid w:val="00BD399C"/>
    <w:rsid w:val="00BD4210"/>
    <w:rsid w:val="00BD4663"/>
    <w:rsid w:val="00BD466A"/>
    <w:rsid w:val="00BD4670"/>
    <w:rsid w:val="00BD4C27"/>
    <w:rsid w:val="00BD4F54"/>
    <w:rsid w:val="00BD53E2"/>
    <w:rsid w:val="00BD599C"/>
    <w:rsid w:val="00BD7210"/>
    <w:rsid w:val="00BE011B"/>
    <w:rsid w:val="00BE0832"/>
    <w:rsid w:val="00BE1330"/>
    <w:rsid w:val="00BE180C"/>
    <w:rsid w:val="00BE2C90"/>
    <w:rsid w:val="00BE2DAC"/>
    <w:rsid w:val="00BE3016"/>
    <w:rsid w:val="00BE30A3"/>
    <w:rsid w:val="00BE33FB"/>
    <w:rsid w:val="00BE357C"/>
    <w:rsid w:val="00BE390E"/>
    <w:rsid w:val="00BE3A6C"/>
    <w:rsid w:val="00BE3A73"/>
    <w:rsid w:val="00BE3D63"/>
    <w:rsid w:val="00BE3E98"/>
    <w:rsid w:val="00BE4061"/>
    <w:rsid w:val="00BE4076"/>
    <w:rsid w:val="00BE5C28"/>
    <w:rsid w:val="00BE661F"/>
    <w:rsid w:val="00BE6630"/>
    <w:rsid w:val="00BE6795"/>
    <w:rsid w:val="00BE6A39"/>
    <w:rsid w:val="00BE6D27"/>
    <w:rsid w:val="00BE7D0A"/>
    <w:rsid w:val="00BE7E4D"/>
    <w:rsid w:val="00BE7FB6"/>
    <w:rsid w:val="00BF0296"/>
    <w:rsid w:val="00BF052C"/>
    <w:rsid w:val="00BF0E8B"/>
    <w:rsid w:val="00BF1D9F"/>
    <w:rsid w:val="00BF2550"/>
    <w:rsid w:val="00BF2745"/>
    <w:rsid w:val="00BF3141"/>
    <w:rsid w:val="00BF34EA"/>
    <w:rsid w:val="00BF35C5"/>
    <w:rsid w:val="00BF36A5"/>
    <w:rsid w:val="00BF3E2A"/>
    <w:rsid w:val="00BF3E95"/>
    <w:rsid w:val="00BF41AB"/>
    <w:rsid w:val="00BF5182"/>
    <w:rsid w:val="00BF6728"/>
    <w:rsid w:val="00BF69A8"/>
    <w:rsid w:val="00BF6EAB"/>
    <w:rsid w:val="00BF72E1"/>
    <w:rsid w:val="00BF7F93"/>
    <w:rsid w:val="00C0005E"/>
    <w:rsid w:val="00C00115"/>
    <w:rsid w:val="00C003A8"/>
    <w:rsid w:val="00C003E0"/>
    <w:rsid w:val="00C0082B"/>
    <w:rsid w:val="00C01439"/>
    <w:rsid w:val="00C01805"/>
    <w:rsid w:val="00C019FD"/>
    <w:rsid w:val="00C01BC5"/>
    <w:rsid w:val="00C01D37"/>
    <w:rsid w:val="00C0259E"/>
    <w:rsid w:val="00C02B56"/>
    <w:rsid w:val="00C02FFC"/>
    <w:rsid w:val="00C03086"/>
    <w:rsid w:val="00C031BD"/>
    <w:rsid w:val="00C038BB"/>
    <w:rsid w:val="00C0416A"/>
    <w:rsid w:val="00C0493F"/>
    <w:rsid w:val="00C053AD"/>
    <w:rsid w:val="00C05E88"/>
    <w:rsid w:val="00C0605E"/>
    <w:rsid w:val="00C06232"/>
    <w:rsid w:val="00C06319"/>
    <w:rsid w:val="00C06F4D"/>
    <w:rsid w:val="00C07621"/>
    <w:rsid w:val="00C0799A"/>
    <w:rsid w:val="00C10AE8"/>
    <w:rsid w:val="00C10EE1"/>
    <w:rsid w:val="00C11AB2"/>
    <w:rsid w:val="00C1229F"/>
    <w:rsid w:val="00C12786"/>
    <w:rsid w:val="00C128F5"/>
    <w:rsid w:val="00C12ADC"/>
    <w:rsid w:val="00C12BC0"/>
    <w:rsid w:val="00C13145"/>
    <w:rsid w:val="00C134C8"/>
    <w:rsid w:val="00C1366C"/>
    <w:rsid w:val="00C13B6E"/>
    <w:rsid w:val="00C14A66"/>
    <w:rsid w:val="00C156BB"/>
    <w:rsid w:val="00C15AAB"/>
    <w:rsid w:val="00C160EC"/>
    <w:rsid w:val="00C163ED"/>
    <w:rsid w:val="00C16EB0"/>
    <w:rsid w:val="00C17596"/>
    <w:rsid w:val="00C17961"/>
    <w:rsid w:val="00C17B58"/>
    <w:rsid w:val="00C17BE3"/>
    <w:rsid w:val="00C20389"/>
    <w:rsid w:val="00C204CA"/>
    <w:rsid w:val="00C2058A"/>
    <w:rsid w:val="00C20E4F"/>
    <w:rsid w:val="00C21673"/>
    <w:rsid w:val="00C21C45"/>
    <w:rsid w:val="00C21D0A"/>
    <w:rsid w:val="00C22BA4"/>
    <w:rsid w:val="00C23893"/>
    <w:rsid w:val="00C238B1"/>
    <w:rsid w:val="00C23DF7"/>
    <w:rsid w:val="00C2410B"/>
    <w:rsid w:val="00C243D2"/>
    <w:rsid w:val="00C24557"/>
    <w:rsid w:val="00C245CE"/>
    <w:rsid w:val="00C24BEF"/>
    <w:rsid w:val="00C24DAD"/>
    <w:rsid w:val="00C2525F"/>
    <w:rsid w:val="00C2538B"/>
    <w:rsid w:val="00C26460"/>
    <w:rsid w:val="00C26B1C"/>
    <w:rsid w:val="00C27269"/>
    <w:rsid w:val="00C2759E"/>
    <w:rsid w:val="00C279CE"/>
    <w:rsid w:val="00C30459"/>
    <w:rsid w:val="00C30909"/>
    <w:rsid w:val="00C30B54"/>
    <w:rsid w:val="00C31542"/>
    <w:rsid w:val="00C3170C"/>
    <w:rsid w:val="00C31C3E"/>
    <w:rsid w:val="00C322EF"/>
    <w:rsid w:val="00C3244D"/>
    <w:rsid w:val="00C3291D"/>
    <w:rsid w:val="00C32A15"/>
    <w:rsid w:val="00C32E3B"/>
    <w:rsid w:val="00C333CF"/>
    <w:rsid w:val="00C33E1A"/>
    <w:rsid w:val="00C33FB1"/>
    <w:rsid w:val="00C342C3"/>
    <w:rsid w:val="00C34495"/>
    <w:rsid w:val="00C346A1"/>
    <w:rsid w:val="00C34840"/>
    <w:rsid w:val="00C348BC"/>
    <w:rsid w:val="00C354DB"/>
    <w:rsid w:val="00C3582A"/>
    <w:rsid w:val="00C36032"/>
    <w:rsid w:val="00C361EF"/>
    <w:rsid w:val="00C36A45"/>
    <w:rsid w:val="00C37013"/>
    <w:rsid w:val="00C37806"/>
    <w:rsid w:val="00C378FA"/>
    <w:rsid w:val="00C37A5B"/>
    <w:rsid w:val="00C37AB0"/>
    <w:rsid w:val="00C37F18"/>
    <w:rsid w:val="00C37FB1"/>
    <w:rsid w:val="00C40C0B"/>
    <w:rsid w:val="00C40F3D"/>
    <w:rsid w:val="00C41AE9"/>
    <w:rsid w:val="00C4277B"/>
    <w:rsid w:val="00C4304F"/>
    <w:rsid w:val="00C43551"/>
    <w:rsid w:val="00C4390B"/>
    <w:rsid w:val="00C43C46"/>
    <w:rsid w:val="00C43E65"/>
    <w:rsid w:val="00C44082"/>
    <w:rsid w:val="00C44D98"/>
    <w:rsid w:val="00C44DD5"/>
    <w:rsid w:val="00C44E34"/>
    <w:rsid w:val="00C4504E"/>
    <w:rsid w:val="00C45396"/>
    <w:rsid w:val="00C45CB1"/>
    <w:rsid w:val="00C45FC5"/>
    <w:rsid w:val="00C45FF3"/>
    <w:rsid w:val="00C4703D"/>
    <w:rsid w:val="00C4753A"/>
    <w:rsid w:val="00C4772A"/>
    <w:rsid w:val="00C47C9B"/>
    <w:rsid w:val="00C50C6F"/>
    <w:rsid w:val="00C50E59"/>
    <w:rsid w:val="00C51461"/>
    <w:rsid w:val="00C51D6A"/>
    <w:rsid w:val="00C52C93"/>
    <w:rsid w:val="00C5300A"/>
    <w:rsid w:val="00C5345A"/>
    <w:rsid w:val="00C53512"/>
    <w:rsid w:val="00C53A79"/>
    <w:rsid w:val="00C53B68"/>
    <w:rsid w:val="00C53DBC"/>
    <w:rsid w:val="00C54573"/>
    <w:rsid w:val="00C55682"/>
    <w:rsid w:val="00C5621E"/>
    <w:rsid w:val="00C563EF"/>
    <w:rsid w:val="00C5675D"/>
    <w:rsid w:val="00C57346"/>
    <w:rsid w:val="00C60480"/>
    <w:rsid w:val="00C60B65"/>
    <w:rsid w:val="00C60EE3"/>
    <w:rsid w:val="00C62AA1"/>
    <w:rsid w:val="00C62D21"/>
    <w:rsid w:val="00C6353A"/>
    <w:rsid w:val="00C635CB"/>
    <w:rsid w:val="00C6372F"/>
    <w:rsid w:val="00C641C5"/>
    <w:rsid w:val="00C6476B"/>
    <w:rsid w:val="00C6479B"/>
    <w:rsid w:val="00C64845"/>
    <w:rsid w:val="00C64B73"/>
    <w:rsid w:val="00C64E56"/>
    <w:rsid w:val="00C6540B"/>
    <w:rsid w:val="00C65596"/>
    <w:rsid w:val="00C65946"/>
    <w:rsid w:val="00C65BF1"/>
    <w:rsid w:val="00C66327"/>
    <w:rsid w:val="00C667BA"/>
    <w:rsid w:val="00C66E59"/>
    <w:rsid w:val="00C66F4F"/>
    <w:rsid w:val="00C67A4E"/>
    <w:rsid w:val="00C67C02"/>
    <w:rsid w:val="00C67D03"/>
    <w:rsid w:val="00C67EB5"/>
    <w:rsid w:val="00C67EFA"/>
    <w:rsid w:val="00C70A10"/>
    <w:rsid w:val="00C7124B"/>
    <w:rsid w:val="00C72BBC"/>
    <w:rsid w:val="00C73147"/>
    <w:rsid w:val="00C732B3"/>
    <w:rsid w:val="00C7357D"/>
    <w:rsid w:val="00C73FF5"/>
    <w:rsid w:val="00C7441C"/>
    <w:rsid w:val="00C74882"/>
    <w:rsid w:val="00C749B9"/>
    <w:rsid w:val="00C74ABF"/>
    <w:rsid w:val="00C74C3E"/>
    <w:rsid w:val="00C74C98"/>
    <w:rsid w:val="00C754F6"/>
    <w:rsid w:val="00C75B33"/>
    <w:rsid w:val="00C75FB8"/>
    <w:rsid w:val="00C765E5"/>
    <w:rsid w:val="00C76D92"/>
    <w:rsid w:val="00C76FC1"/>
    <w:rsid w:val="00C772AA"/>
    <w:rsid w:val="00C77714"/>
    <w:rsid w:val="00C77E3C"/>
    <w:rsid w:val="00C77F1B"/>
    <w:rsid w:val="00C82966"/>
    <w:rsid w:val="00C82B65"/>
    <w:rsid w:val="00C83465"/>
    <w:rsid w:val="00C83C97"/>
    <w:rsid w:val="00C8460D"/>
    <w:rsid w:val="00C8489A"/>
    <w:rsid w:val="00C850C4"/>
    <w:rsid w:val="00C85476"/>
    <w:rsid w:val="00C862AA"/>
    <w:rsid w:val="00C8631D"/>
    <w:rsid w:val="00C86C76"/>
    <w:rsid w:val="00C870DE"/>
    <w:rsid w:val="00C870F6"/>
    <w:rsid w:val="00C87F97"/>
    <w:rsid w:val="00C900ED"/>
    <w:rsid w:val="00C90CF9"/>
    <w:rsid w:val="00C90D9F"/>
    <w:rsid w:val="00C90F56"/>
    <w:rsid w:val="00C90FEC"/>
    <w:rsid w:val="00C9119D"/>
    <w:rsid w:val="00C91B23"/>
    <w:rsid w:val="00C91FAE"/>
    <w:rsid w:val="00C91FD1"/>
    <w:rsid w:val="00C93140"/>
    <w:rsid w:val="00C93148"/>
    <w:rsid w:val="00C935A8"/>
    <w:rsid w:val="00C93980"/>
    <w:rsid w:val="00C93E46"/>
    <w:rsid w:val="00C943B4"/>
    <w:rsid w:val="00C94480"/>
    <w:rsid w:val="00C95712"/>
    <w:rsid w:val="00C959D4"/>
    <w:rsid w:val="00C95A53"/>
    <w:rsid w:val="00C95FD5"/>
    <w:rsid w:val="00C967EA"/>
    <w:rsid w:val="00C9692C"/>
    <w:rsid w:val="00C97185"/>
    <w:rsid w:val="00C97288"/>
    <w:rsid w:val="00CA00B3"/>
    <w:rsid w:val="00CA0214"/>
    <w:rsid w:val="00CA02C6"/>
    <w:rsid w:val="00CA0B13"/>
    <w:rsid w:val="00CA123D"/>
    <w:rsid w:val="00CA132C"/>
    <w:rsid w:val="00CA1920"/>
    <w:rsid w:val="00CA1AC1"/>
    <w:rsid w:val="00CA1D0D"/>
    <w:rsid w:val="00CA1E73"/>
    <w:rsid w:val="00CA1F90"/>
    <w:rsid w:val="00CA2131"/>
    <w:rsid w:val="00CA2819"/>
    <w:rsid w:val="00CA2894"/>
    <w:rsid w:val="00CA3878"/>
    <w:rsid w:val="00CA3ADE"/>
    <w:rsid w:val="00CA4325"/>
    <w:rsid w:val="00CA44E0"/>
    <w:rsid w:val="00CA48C4"/>
    <w:rsid w:val="00CA4CFB"/>
    <w:rsid w:val="00CA5A52"/>
    <w:rsid w:val="00CA6531"/>
    <w:rsid w:val="00CA6B50"/>
    <w:rsid w:val="00CA6C92"/>
    <w:rsid w:val="00CA78C1"/>
    <w:rsid w:val="00CA79B3"/>
    <w:rsid w:val="00CA7D37"/>
    <w:rsid w:val="00CB00F4"/>
    <w:rsid w:val="00CB03A9"/>
    <w:rsid w:val="00CB048B"/>
    <w:rsid w:val="00CB08F0"/>
    <w:rsid w:val="00CB0A6F"/>
    <w:rsid w:val="00CB0CB5"/>
    <w:rsid w:val="00CB0F3C"/>
    <w:rsid w:val="00CB1427"/>
    <w:rsid w:val="00CB19D7"/>
    <w:rsid w:val="00CB1CB8"/>
    <w:rsid w:val="00CB25BD"/>
    <w:rsid w:val="00CB2D4D"/>
    <w:rsid w:val="00CB3619"/>
    <w:rsid w:val="00CB3DDB"/>
    <w:rsid w:val="00CB3F6B"/>
    <w:rsid w:val="00CB4197"/>
    <w:rsid w:val="00CB45B9"/>
    <w:rsid w:val="00CB4926"/>
    <w:rsid w:val="00CB4D1A"/>
    <w:rsid w:val="00CB516A"/>
    <w:rsid w:val="00CB5963"/>
    <w:rsid w:val="00CB5B17"/>
    <w:rsid w:val="00CB629F"/>
    <w:rsid w:val="00CB68B2"/>
    <w:rsid w:val="00CB6A0D"/>
    <w:rsid w:val="00CB73F4"/>
    <w:rsid w:val="00CB776E"/>
    <w:rsid w:val="00CB797F"/>
    <w:rsid w:val="00CB7995"/>
    <w:rsid w:val="00CB7D4E"/>
    <w:rsid w:val="00CC015D"/>
    <w:rsid w:val="00CC041F"/>
    <w:rsid w:val="00CC0A92"/>
    <w:rsid w:val="00CC0ABF"/>
    <w:rsid w:val="00CC0C83"/>
    <w:rsid w:val="00CC1B46"/>
    <w:rsid w:val="00CC1F05"/>
    <w:rsid w:val="00CC2927"/>
    <w:rsid w:val="00CC2EDA"/>
    <w:rsid w:val="00CC301C"/>
    <w:rsid w:val="00CC3478"/>
    <w:rsid w:val="00CC34E5"/>
    <w:rsid w:val="00CC37C1"/>
    <w:rsid w:val="00CC3D1D"/>
    <w:rsid w:val="00CC3F70"/>
    <w:rsid w:val="00CC405B"/>
    <w:rsid w:val="00CC4693"/>
    <w:rsid w:val="00CC5103"/>
    <w:rsid w:val="00CC617A"/>
    <w:rsid w:val="00CC61C1"/>
    <w:rsid w:val="00CC621A"/>
    <w:rsid w:val="00CC652F"/>
    <w:rsid w:val="00CC6AF2"/>
    <w:rsid w:val="00CC700A"/>
    <w:rsid w:val="00CC7800"/>
    <w:rsid w:val="00CC7AE1"/>
    <w:rsid w:val="00CD087F"/>
    <w:rsid w:val="00CD0BE9"/>
    <w:rsid w:val="00CD23D3"/>
    <w:rsid w:val="00CD3078"/>
    <w:rsid w:val="00CD369B"/>
    <w:rsid w:val="00CD3E8D"/>
    <w:rsid w:val="00CD3EC1"/>
    <w:rsid w:val="00CD414C"/>
    <w:rsid w:val="00CD4161"/>
    <w:rsid w:val="00CD4422"/>
    <w:rsid w:val="00CD4A47"/>
    <w:rsid w:val="00CD58A8"/>
    <w:rsid w:val="00CD6C95"/>
    <w:rsid w:val="00CD6DE1"/>
    <w:rsid w:val="00CD78AA"/>
    <w:rsid w:val="00CD7C42"/>
    <w:rsid w:val="00CD7E3B"/>
    <w:rsid w:val="00CE0BC9"/>
    <w:rsid w:val="00CE1212"/>
    <w:rsid w:val="00CE18FF"/>
    <w:rsid w:val="00CE1F31"/>
    <w:rsid w:val="00CE2063"/>
    <w:rsid w:val="00CE2161"/>
    <w:rsid w:val="00CE2D3A"/>
    <w:rsid w:val="00CE2F0F"/>
    <w:rsid w:val="00CE36F7"/>
    <w:rsid w:val="00CE442A"/>
    <w:rsid w:val="00CE44E3"/>
    <w:rsid w:val="00CE4710"/>
    <w:rsid w:val="00CE4BA4"/>
    <w:rsid w:val="00CE52BD"/>
    <w:rsid w:val="00CE5478"/>
    <w:rsid w:val="00CE68CB"/>
    <w:rsid w:val="00CE6D41"/>
    <w:rsid w:val="00CE75C8"/>
    <w:rsid w:val="00CE77C1"/>
    <w:rsid w:val="00CE7866"/>
    <w:rsid w:val="00CE7B3A"/>
    <w:rsid w:val="00CE7F3E"/>
    <w:rsid w:val="00CF00C1"/>
    <w:rsid w:val="00CF00FC"/>
    <w:rsid w:val="00CF01A1"/>
    <w:rsid w:val="00CF07B4"/>
    <w:rsid w:val="00CF0BDA"/>
    <w:rsid w:val="00CF1837"/>
    <w:rsid w:val="00CF1CD3"/>
    <w:rsid w:val="00CF1E4B"/>
    <w:rsid w:val="00CF1F5E"/>
    <w:rsid w:val="00CF2844"/>
    <w:rsid w:val="00CF2AED"/>
    <w:rsid w:val="00CF2B27"/>
    <w:rsid w:val="00CF2CB3"/>
    <w:rsid w:val="00CF30BA"/>
    <w:rsid w:val="00CF38B9"/>
    <w:rsid w:val="00CF41C6"/>
    <w:rsid w:val="00CF487A"/>
    <w:rsid w:val="00CF4C9D"/>
    <w:rsid w:val="00CF55CC"/>
    <w:rsid w:val="00CF5688"/>
    <w:rsid w:val="00CF58F9"/>
    <w:rsid w:val="00CF5C04"/>
    <w:rsid w:val="00CF6221"/>
    <w:rsid w:val="00CF7143"/>
    <w:rsid w:val="00CF783E"/>
    <w:rsid w:val="00CF7FFC"/>
    <w:rsid w:val="00D00944"/>
    <w:rsid w:val="00D00EAF"/>
    <w:rsid w:val="00D00EB5"/>
    <w:rsid w:val="00D00F00"/>
    <w:rsid w:val="00D01738"/>
    <w:rsid w:val="00D01851"/>
    <w:rsid w:val="00D02107"/>
    <w:rsid w:val="00D0264B"/>
    <w:rsid w:val="00D02A6C"/>
    <w:rsid w:val="00D0314B"/>
    <w:rsid w:val="00D0396C"/>
    <w:rsid w:val="00D039B4"/>
    <w:rsid w:val="00D041BD"/>
    <w:rsid w:val="00D041C2"/>
    <w:rsid w:val="00D0425C"/>
    <w:rsid w:val="00D04CD1"/>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1B"/>
    <w:rsid w:val="00D10E78"/>
    <w:rsid w:val="00D10F16"/>
    <w:rsid w:val="00D1159F"/>
    <w:rsid w:val="00D11D24"/>
    <w:rsid w:val="00D1242D"/>
    <w:rsid w:val="00D125DA"/>
    <w:rsid w:val="00D132BA"/>
    <w:rsid w:val="00D13335"/>
    <w:rsid w:val="00D13407"/>
    <w:rsid w:val="00D13521"/>
    <w:rsid w:val="00D14336"/>
    <w:rsid w:val="00D14355"/>
    <w:rsid w:val="00D147AC"/>
    <w:rsid w:val="00D14878"/>
    <w:rsid w:val="00D14D8F"/>
    <w:rsid w:val="00D15455"/>
    <w:rsid w:val="00D154E6"/>
    <w:rsid w:val="00D166EA"/>
    <w:rsid w:val="00D167DD"/>
    <w:rsid w:val="00D1682E"/>
    <w:rsid w:val="00D17704"/>
    <w:rsid w:val="00D203EB"/>
    <w:rsid w:val="00D2087D"/>
    <w:rsid w:val="00D209E9"/>
    <w:rsid w:val="00D21DCF"/>
    <w:rsid w:val="00D21DDD"/>
    <w:rsid w:val="00D2210F"/>
    <w:rsid w:val="00D228D4"/>
    <w:rsid w:val="00D2314C"/>
    <w:rsid w:val="00D232AD"/>
    <w:rsid w:val="00D237C3"/>
    <w:rsid w:val="00D23A58"/>
    <w:rsid w:val="00D24166"/>
    <w:rsid w:val="00D24180"/>
    <w:rsid w:val="00D24836"/>
    <w:rsid w:val="00D2539E"/>
    <w:rsid w:val="00D25F22"/>
    <w:rsid w:val="00D26366"/>
    <w:rsid w:val="00D2644C"/>
    <w:rsid w:val="00D266F8"/>
    <w:rsid w:val="00D26AB5"/>
    <w:rsid w:val="00D27440"/>
    <w:rsid w:val="00D27542"/>
    <w:rsid w:val="00D276B5"/>
    <w:rsid w:val="00D30184"/>
    <w:rsid w:val="00D3029C"/>
    <w:rsid w:val="00D30743"/>
    <w:rsid w:val="00D308E2"/>
    <w:rsid w:val="00D314C7"/>
    <w:rsid w:val="00D31656"/>
    <w:rsid w:val="00D32560"/>
    <w:rsid w:val="00D325EB"/>
    <w:rsid w:val="00D33B67"/>
    <w:rsid w:val="00D34863"/>
    <w:rsid w:val="00D34908"/>
    <w:rsid w:val="00D34A89"/>
    <w:rsid w:val="00D35579"/>
    <w:rsid w:val="00D35CD4"/>
    <w:rsid w:val="00D35CF6"/>
    <w:rsid w:val="00D364AD"/>
    <w:rsid w:val="00D368F8"/>
    <w:rsid w:val="00D37312"/>
    <w:rsid w:val="00D37D00"/>
    <w:rsid w:val="00D37D8A"/>
    <w:rsid w:val="00D41135"/>
    <w:rsid w:val="00D41245"/>
    <w:rsid w:val="00D4132D"/>
    <w:rsid w:val="00D41497"/>
    <w:rsid w:val="00D41978"/>
    <w:rsid w:val="00D41B7C"/>
    <w:rsid w:val="00D4220C"/>
    <w:rsid w:val="00D4287E"/>
    <w:rsid w:val="00D42A39"/>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19D"/>
    <w:rsid w:val="00D503A1"/>
    <w:rsid w:val="00D50A45"/>
    <w:rsid w:val="00D5102A"/>
    <w:rsid w:val="00D514DF"/>
    <w:rsid w:val="00D51A46"/>
    <w:rsid w:val="00D51AB2"/>
    <w:rsid w:val="00D521F1"/>
    <w:rsid w:val="00D5221B"/>
    <w:rsid w:val="00D52ED0"/>
    <w:rsid w:val="00D531CA"/>
    <w:rsid w:val="00D5339B"/>
    <w:rsid w:val="00D5372E"/>
    <w:rsid w:val="00D53864"/>
    <w:rsid w:val="00D53F3B"/>
    <w:rsid w:val="00D54061"/>
    <w:rsid w:val="00D54237"/>
    <w:rsid w:val="00D54325"/>
    <w:rsid w:val="00D54397"/>
    <w:rsid w:val="00D545B8"/>
    <w:rsid w:val="00D548B9"/>
    <w:rsid w:val="00D54C57"/>
    <w:rsid w:val="00D55149"/>
    <w:rsid w:val="00D555B3"/>
    <w:rsid w:val="00D556CD"/>
    <w:rsid w:val="00D559EB"/>
    <w:rsid w:val="00D55B93"/>
    <w:rsid w:val="00D55FF0"/>
    <w:rsid w:val="00D5726D"/>
    <w:rsid w:val="00D57457"/>
    <w:rsid w:val="00D57AF6"/>
    <w:rsid w:val="00D57FAC"/>
    <w:rsid w:val="00D60013"/>
    <w:rsid w:val="00D60251"/>
    <w:rsid w:val="00D60509"/>
    <w:rsid w:val="00D6078B"/>
    <w:rsid w:val="00D60C1A"/>
    <w:rsid w:val="00D614C5"/>
    <w:rsid w:val="00D61D1B"/>
    <w:rsid w:val="00D6245D"/>
    <w:rsid w:val="00D639E1"/>
    <w:rsid w:val="00D63F1B"/>
    <w:rsid w:val="00D64052"/>
    <w:rsid w:val="00D641DE"/>
    <w:rsid w:val="00D647BE"/>
    <w:rsid w:val="00D65669"/>
    <w:rsid w:val="00D65954"/>
    <w:rsid w:val="00D659E2"/>
    <w:rsid w:val="00D65FCA"/>
    <w:rsid w:val="00D66283"/>
    <w:rsid w:val="00D67973"/>
    <w:rsid w:val="00D67C56"/>
    <w:rsid w:val="00D707F2"/>
    <w:rsid w:val="00D71B8B"/>
    <w:rsid w:val="00D71DF1"/>
    <w:rsid w:val="00D71ED7"/>
    <w:rsid w:val="00D7298B"/>
    <w:rsid w:val="00D72B06"/>
    <w:rsid w:val="00D72C37"/>
    <w:rsid w:val="00D734C2"/>
    <w:rsid w:val="00D73DA1"/>
    <w:rsid w:val="00D74E69"/>
    <w:rsid w:val="00D750D2"/>
    <w:rsid w:val="00D7533B"/>
    <w:rsid w:val="00D755B4"/>
    <w:rsid w:val="00D7570C"/>
    <w:rsid w:val="00D75771"/>
    <w:rsid w:val="00D7598A"/>
    <w:rsid w:val="00D75D73"/>
    <w:rsid w:val="00D762E4"/>
    <w:rsid w:val="00D76477"/>
    <w:rsid w:val="00D7648B"/>
    <w:rsid w:val="00D770BC"/>
    <w:rsid w:val="00D7768A"/>
    <w:rsid w:val="00D77720"/>
    <w:rsid w:val="00D779D2"/>
    <w:rsid w:val="00D81048"/>
    <w:rsid w:val="00D816E3"/>
    <w:rsid w:val="00D82486"/>
    <w:rsid w:val="00D835F1"/>
    <w:rsid w:val="00D83A6C"/>
    <w:rsid w:val="00D83F65"/>
    <w:rsid w:val="00D84138"/>
    <w:rsid w:val="00D84343"/>
    <w:rsid w:val="00D84833"/>
    <w:rsid w:val="00D84983"/>
    <w:rsid w:val="00D84E7F"/>
    <w:rsid w:val="00D85124"/>
    <w:rsid w:val="00D85E2D"/>
    <w:rsid w:val="00D86242"/>
    <w:rsid w:val="00D86B38"/>
    <w:rsid w:val="00D86C7E"/>
    <w:rsid w:val="00D873F5"/>
    <w:rsid w:val="00D87540"/>
    <w:rsid w:val="00D87AB0"/>
    <w:rsid w:val="00D87C37"/>
    <w:rsid w:val="00D87CFB"/>
    <w:rsid w:val="00D87E00"/>
    <w:rsid w:val="00D90532"/>
    <w:rsid w:val="00D9058B"/>
    <w:rsid w:val="00D90E92"/>
    <w:rsid w:val="00D91374"/>
    <w:rsid w:val="00D91BF7"/>
    <w:rsid w:val="00D91F03"/>
    <w:rsid w:val="00D91F54"/>
    <w:rsid w:val="00D92140"/>
    <w:rsid w:val="00D92788"/>
    <w:rsid w:val="00D92D4F"/>
    <w:rsid w:val="00D946E9"/>
    <w:rsid w:val="00D947B5"/>
    <w:rsid w:val="00D94845"/>
    <w:rsid w:val="00D94D42"/>
    <w:rsid w:val="00D94E6E"/>
    <w:rsid w:val="00D95985"/>
    <w:rsid w:val="00D959FD"/>
    <w:rsid w:val="00D96514"/>
    <w:rsid w:val="00D97527"/>
    <w:rsid w:val="00D97B35"/>
    <w:rsid w:val="00DA00CB"/>
    <w:rsid w:val="00DA0217"/>
    <w:rsid w:val="00DA0496"/>
    <w:rsid w:val="00DA05C8"/>
    <w:rsid w:val="00DA0658"/>
    <w:rsid w:val="00DA06AB"/>
    <w:rsid w:val="00DA0BE9"/>
    <w:rsid w:val="00DA0F7F"/>
    <w:rsid w:val="00DA0FBE"/>
    <w:rsid w:val="00DA1605"/>
    <w:rsid w:val="00DA2967"/>
    <w:rsid w:val="00DA29BB"/>
    <w:rsid w:val="00DA2A8F"/>
    <w:rsid w:val="00DA2B34"/>
    <w:rsid w:val="00DA3F43"/>
    <w:rsid w:val="00DA4E3A"/>
    <w:rsid w:val="00DA4E90"/>
    <w:rsid w:val="00DA519B"/>
    <w:rsid w:val="00DA5B99"/>
    <w:rsid w:val="00DA5FCF"/>
    <w:rsid w:val="00DA6B93"/>
    <w:rsid w:val="00DA6BE6"/>
    <w:rsid w:val="00DA73B7"/>
    <w:rsid w:val="00DA742E"/>
    <w:rsid w:val="00DA7AA6"/>
    <w:rsid w:val="00DB04BF"/>
    <w:rsid w:val="00DB11FF"/>
    <w:rsid w:val="00DB1982"/>
    <w:rsid w:val="00DB1AA9"/>
    <w:rsid w:val="00DB4257"/>
    <w:rsid w:val="00DB4D11"/>
    <w:rsid w:val="00DB5925"/>
    <w:rsid w:val="00DB64C2"/>
    <w:rsid w:val="00DB675A"/>
    <w:rsid w:val="00DB6B06"/>
    <w:rsid w:val="00DB6DE8"/>
    <w:rsid w:val="00DB798E"/>
    <w:rsid w:val="00DB7E0C"/>
    <w:rsid w:val="00DC02A5"/>
    <w:rsid w:val="00DC04BE"/>
    <w:rsid w:val="00DC0790"/>
    <w:rsid w:val="00DC090B"/>
    <w:rsid w:val="00DC1740"/>
    <w:rsid w:val="00DC1B17"/>
    <w:rsid w:val="00DC1CC3"/>
    <w:rsid w:val="00DC21BA"/>
    <w:rsid w:val="00DC2413"/>
    <w:rsid w:val="00DC2D09"/>
    <w:rsid w:val="00DC2EF7"/>
    <w:rsid w:val="00DC3A30"/>
    <w:rsid w:val="00DC3B59"/>
    <w:rsid w:val="00DC3B9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8A8"/>
    <w:rsid w:val="00DD3BB8"/>
    <w:rsid w:val="00DD4A6A"/>
    <w:rsid w:val="00DD52DA"/>
    <w:rsid w:val="00DD69B6"/>
    <w:rsid w:val="00DD6F40"/>
    <w:rsid w:val="00DD726A"/>
    <w:rsid w:val="00DD735A"/>
    <w:rsid w:val="00DD76DE"/>
    <w:rsid w:val="00DD7B4E"/>
    <w:rsid w:val="00DE057C"/>
    <w:rsid w:val="00DE1712"/>
    <w:rsid w:val="00DE2077"/>
    <w:rsid w:val="00DE2125"/>
    <w:rsid w:val="00DE21CA"/>
    <w:rsid w:val="00DE2924"/>
    <w:rsid w:val="00DE2D48"/>
    <w:rsid w:val="00DE3080"/>
    <w:rsid w:val="00DE36BD"/>
    <w:rsid w:val="00DE394C"/>
    <w:rsid w:val="00DE3C03"/>
    <w:rsid w:val="00DE4438"/>
    <w:rsid w:val="00DE458C"/>
    <w:rsid w:val="00DE49FD"/>
    <w:rsid w:val="00DE5768"/>
    <w:rsid w:val="00DE58E1"/>
    <w:rsid w:val="00DE6474"/>
    <w:rsid w:val="00DE6926"/>
    <w:rsid w:val="00DE6AE7"/>
    <w:rsid w:val="00DE7022"/>
    <w:rsid w:val="00DE7A2F"/>
    <w:rsid w:val="00DE7DE7"/>
    <w:rsid w:val="00DF0189"/>
    <w:rsid w:val="00DF05E3"/>
    <w:rsid w:val="00DF0FC8"/>
    <w:rsid w:val="00DF1236"/>
    <w:rsid w:val="00DF1675"/>
    <w:rsid w:val="00DF1E3E"/>
    <w:rsid w:val="00DF29C8"/>
    <w:rsid w:val="00DF32F3"/>
    <w:rsid w:val="00DF3449"/>
    <w:rsid w:val="00DF3A50"/>
    <w:rsid w:val="00DF3E46"/>
    <w:rsid w:val="00DF3E6D"/>
    <w:rsid w:val="00DF3F83"/>
    <w:rsid w:val="00DF3F8A"/>
    <w:rsid w:val="00DF3FD1"/>
    <w:rsid w:val="00DF4AE0"/>
    <w:rsid w:val="00DF4F9A"/>
    <w:rsid w:val="00DF54B2"/>
    <w:rsid w:val="00DF55AF"/>
    <w:rsid w:val="00DF5CC9"/>
    <w:rsid w:val="00DF61BB"/>
    <w:rsid w:val="00DF731A"/>
    <w:rsid w:val="00DF7709"/>
    <w:rsid w:val="00DF7C00"/>
    <w:rsid w:val="00E00A18"/>
    <w:rsid w:val="00E012FD"/>
    <w:rsid w:val="00E017B0"/>
    <w:rsid w:val="00E01DB3"/>
    <w:rsid w:val="00E025CE"/>
    <w:rsid w:val="00E0337B"/>
    <w:rsid w:val="00E033A1"/>
    <w:rsid w:val="00E037A6"/>
    <w:rsid w:val="00E03A0C"/>
    <w:rsid w:val="00E04C3B"/>
    <w:rsid w:val="00E050C5"/>
    <w:rsid w:val="00E052C5"/>
    <w:rsid w:val="00E054CB"/>
    <w:rsid w:val="00E059EE"/>
    <w:rsid w:val="00E05BC3"/>
    <w:rsid w:val="00E068D7"/>
    <w:rsid w:val="00E07234"/>
    <w:rsid w:val="00E103AE"/>
    <w:rsid w:val="00E109BD"/>
    <w:rsid w:val="00E10EEB"/>
    <w:rsid w:val="00E11207"/>
    <w:rsid w:val="00E12507"/>
    <w:rsid w:val="00E13562"/>
    <w:rsid w:val="00E1405E"/>
    <w:rsid w:val="00E14231"/>
    <w:rsid w:val="00E143EB"/>
    <w:rsid w:val="00E1457E"/>
    <w:rsid w:val="00E14F78"/>
    <w:rsid w:val="00E15783"/>
    <w:rsid w:val="00E1593B"/>
    <w:rsid w:val="00E162AF"/>
    <w:rsid w:val="00E16B2E"/>
    <w:rsid w:val="00E17937"/>
    <w:rsid w:val="00E2097B"/>
    <w:rsid w:val="00E21AA8"/>
    <w:rsid w:val="00E225CB"/>
    <w:rsid w:val="00E22CBB"/>
    <w:rsid w:val="00E23460"/>
    <w:rsid w:val="00E238DB"/>
    <w:rsid w:val="00E23D89"/>
    <w:rsid w:val="00E2415B"/>
    <w:rsid w:val="00E2439D"/>
    <w:rsid w:val="00E244A0"/>
    <w:rsid w:val="00E24793"/>
    <w:rsid w:val="00E24C61"/>
    <w:rsid w:val="00E25354"/>
    <w:rsid w:val="00E261A1"/>
    <w:rsid w:val="00E268E9"/>
    <w:rsid w:val="00E27F05"/>
    <w:rsid w:val="00E3066C"/>
    <w:rsid w:val="00E30A3D"/>
    <w:rsid w:val="00E30EC0"/>
    <w:rsid w:val="00E31C29"/>
    <w:rsid w:val="00E321B1"/>
    <w:rsid w:val="00E32DD8"/>
    <w:rsid w:val="00E334D7"/>
    <w:rsid w:val="00E33D2F"/>
    <w:rsid w:val="00E34C6C"/>
    <w:rsid w:val="00E34CD2"/>
    <w:rsid w:val="00E34F5B"/>
    <w:rsid w:val="00E34FEE"/>
    <w:rsid w:val="00E351A9"/>
    <w:rsid w:val="00E35BBD"/>
    <w:rsid w:val="00E3602A"/>
    <w:rsid w:val="00E36137"/>
    <w:rsid w:val="00E36162"/>
    <w:rsid w:val="00E3628C"/>
    <w:rsid w:val="00E36822"/>
    <w:rsid w:val="00E36971"/>
    <w:rsid w:val="00E37AB8"/>
    <w:rsid w:val="00E37C20"/>
    <w:rsid w:val="00E40BD5"/>
    <w:rsid w:val="00E40CF9"/>
    <w:rsid w:val="00E4144F"/>
    <w:rsid w:val="00E417FA"/>
    <w:rsid w:val="00E41B5D"/>
    <w:rsid w:val="00E41CB0"/>
    <w:rsid w:val="00E41CFC"/>
    <w:rsid w:val="00E41E10"/>
    <w:rsid w:val="00E4230F"/>
    <w:rsid w:val="00E424FB"/>
    <w:rsid w:val="00E425C2"/>
    <w:rsid w:val="00E42F76"/>
    <w:rsid w:val="00E4359B"/>
    <w:rsid w:val="00E43621"/>
    <w:rsid w:val="00E444A8"/>
    <w:rsid w:val="00E45615"/>
    <w:rsid w:val="00E456F1"/>
    <w:rsid w:val="00E45BBE"/>
    <w:rsid w:val="00E45D5B"/>
    <w:rsid w:val="00E469A2"/>
    <w:rsid w:val="00E46C9D"/>
    <w:rsid w:val="00E46DEC"/>
    <w:rsid w:val="00E471DC"/>
    <w:rsid w:val="00E47BF2"/>
    <w:rsid w:val="00E47F2C"/>
    <w:rsid w:val="00E51112"/>
    <w:rsid w:val="00E51388"/>
    <w:rsid w:val="00E514D5"/>
    <w:rsid w:val="00E520C6"/>
    <w:rsid w:val="00E5297A"/>
    <w:rsid w:val="00E52B0D"/>
    <w:rsid w:val="00E53103"/>
    <w:rsid w:val="00E533A8"/>
    <w:rsid w:val="00E53A3B"/>
    <w:rsid w:val="00E53A40"/>
    <w:rsid w:val="00E53FD6"/>
    <w:rsid w:val="00E55142"/>
    <w:rsid w:val="00E55162"/>
    <w:rsid w:val="00E551A8"/>
    <w:rsid w:val="00E553EE"/>
    <w:rsid w:val="00E55639"/>
    <w:rsid w:val="00E558E2"/>
    <w:rsid w:val="00E563F6"/>
    <w:rsid w:val="00E56495"/>
    <w:rsid w:val="00E564B9"/>
    <w:rsid w:val="00E567FC"/>
    <w:rsid w:val="00E569C1"/>
    <w:rsid w:val="00E56F14"/>
    <w:rsid w:val="00E5710D"/>
    <w:rsid w:val="00E573EB"/>
    <w:rsid w:val="00E578C3"/>
    <w:rsid w:val="00E6075C"/>
    <w:rsid w:val="00E60863"/>
    <w:rsid w:val="00E61888"/>
    <w:rsid w:val="00E61E60"/>
    <w:rsid w:val="00E61ED0"/>
    <w:rsid w:val="00E625D4"/>
    <w:rsid w:val="00E625DF"/>
    <w:rsid w:val="00E63720"/>
    <w:rsid w:val="00E6372A"/>
    <w:rsid w:val="00E63F3A"/>
    <w:rsid w:val="00E63F52"/>
    <w:rsid w:val="00E64273"/>
    <w:rsid w:val="00E65225"/>
    <w:rsid w:val="00E66692"/>
    <w:rsid w:val="00E667DE"/>
    <w:rsid w:val="00E66A23"/>
    <w:rsid w:val="00E67405"/>
    <w:rsid w:val="00E6765C"/>
    <w:rsid w:val="00E678B7"/>
    <w:rsid w:val="00E70039"/>
    <w:rsid w:val="00E70661"/>
    <w:rsid w:val="00E70B86"/>
    <w:rsid w:val="00E70D57"/>
    <w:rsid w:val="00E70D96"/>
    <w:rsid w:val="00E7102D"/>
    <w:rsid w:val="00E71669"/>
    <w:rsid w:val="00E71B6D"/>
    <w:rsid w:val="00E71C9A"/>
    <w:rsid w:val="00E72376"/>
    <w:rsid w:val="00E72ACC"/>
    <w:rsid w:val="00E72D9B"/>
    <w:rsid w:val="00E73069"/>
    <w:rsid w:val="00E73A59"/>
    <w:rsid w:val="00E741D0"/>
    <w:rsid w:val="00E745D4"/>
    <w:rsid w:val="00E74605"/>
    <w:rsid w:val="00E74686"/>
    <w:rsid w:val="00E749E6"/>
    <w:rsid w:val="00E74A53"/>
    <w:rsid w:val="00E74AE2"/>
    <w:rsid w:val="00E75B10"/>
    <w:rsid w:val="00E75E5E"/>
    <w:rsid w:val="00E760BD"/>
    <w:rsid w:val="00E762AF"/>
    <w:rsid w:val="00E768F7"/>
    <w:rsid w:val="00E76C5C"/>
    <w:rsid w:val="00E771F4"/>
    <w:rsid w:val="00E77A67"/>
    <w:rsid w:val="00E8056B"/>
    <w:rsid w:val="00E80799"/>
    <w:rsid w:val="00E81265"/>
    <w:rsid w:val="00E81AE3"/>
    <w:rsid w:val="00E81E99"/>
    <w:rsid w:val="00E8210F"/>
    <w:rsid w:val="00E82327"/>
    <w:rsid w:val="00E82625"/>
    <w:rsid w:val="00E82A9E"/>
    <w:rsid w:val="00E82FBE"/>
    <w:rsid w:val="00E833B7"/>
    <w:rsid w:val="00E83A26"/>
    <w:rsid w:val="00E83D7E"/>
    <w:rsid w:val="00E85058"/>
    <w:rsid w:val="00E854FB"/>
    <w:rsid w:val="00E856A5"/>
    <w:rsid w:val="00E858C0"/>
    <w:rsid w:val="00E85CFF"/>
    <w:rsid w:val="00E85D5E"/>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25A5"/>
    <w:rsid w:val="00E92EB7"/>
    <w:rsid w:val="00E93B98"/>
    <w:rsid w:val="00E942F8"/>
    <w:rsid w:val="00E9452C"/>
    <w:rsid w:val="00E94CBA"/>
    <w:rsid w:val="00E95182"/>
    <w:rsid w:val="00E9523F"/>
    <w:rsid w:val="00E9534B"/>
    <w:rsid w:val="00E95701"/>
    <w:rsid w:val="00E959E6"/>
    <w:rsid w:val="00E96008"/>
    <w:rsid w:val="00E9603A"/>
    <w:rsid w:val="00E96358"/>
    <w:rsid w:val="00E96C24"/>
    <w:rsid w:val="00E97022"/>
    <w:rsid w:val="00E9703C"/>
    <w:rsid w:val="00EA0AFB"/>
    <w:rsid w:val="00EA0C4A"/>
    <w:rsid w:val="00EA123A"/>
    <w:rsid w:val="00EA159D"/>
    <w:rsid w:val="00EA15ED"/>
    <w:rsid w:val="00EA1A1B"/>
    <w:rsid w:val="00EA1D60"/>
    <w:rsid w:val="00EA24BB"/>
    <w:rsid w:val="00EA280D"/>
    <w:rsid w:val="00EA2910"/>
    <w:rsid w:val="00EA2B5F"/>
    <w:rsid w:val="00EA2B7F"/>
    <w:rsid w:val="00EA2B93"/>
    <w:rsid w:val="00EA2C64"/>
    <w:rsid w:val="00EA3762"/>
    <w:rsid w:val="00EA45F3"/>
    <w:rsid w:val="00EA5015"/>
    <w:rsid w:val="00EA5816"/>
    <w:rsid w:val="00EA5C10"/>
    <w:rsid w:val="00EA6058"/>
    <w:rsid w:val="00EA6947"/>
    <w:rsid w:val="00EA6BA0"/>
    <w:rsid w:val="00EA6DAD"/>
    <w:rsid w:val="00EA7488"/>
    <w:rsid w:val="00EB068F"/>
    <w:rsid w:val="00EB1B4D"/>
    <w:rsid w:val="00EB1B89"/>
    <w:rsid w:val="00EB2519"/>
    <w:rsid w:val="00EB2B06"/>
    <w:rsid w:val="00EB321F"/>
    <w:rsid w:val="00EB323C"/>
    <w:rsid w:val="00EB3393"/>
    <w:rsid w:val="00EB3958"/>
    <w:rsid w:val="00EB3A88"/>
    <w:rsid w:val="00EB3B85"/>
    <w:rsid w:val="00EB41AA"/>
    <w:rsid w:val="00EB42CF"/>
    <w:rsid w:val="00EB4594"/>
    <w:rsid w:val="00EB4802"/>
    <w:rsid w:val="00EB5335"/>
    <w:rsid w:val="00EB5398"/>
    <w:rsid w:val="00EB5AA2"/>
    <w:rsid w:val="00EB5EDE"/>
    <w:rsid w:val="00EB6143"/>
    <w:rsid w:val="00EB6C11"/>
    <w:rsid w:val="00EB714D"/>
    <w:rsid w:val="00EB7B80"/>
    <w:rsid w:val="00EB7CF1"/>
    <w:rsid w:val="00EB7DFD"/>
    <w:rsid w:val="00EC0172"/>
    <w:rsid w:val="00EC037A"/>
    <w:rsid w:val="00EC03DF"/>
    <w:rsid w:val="00EC0425"/>
    <w:rsid w:val="00EC0486"/>
    <w:rsid w:val="00EC0AA0"/>
    <w:rsid w:val="00EC0D7F"/>
    <w:rsid w:val="00EC0D8E"/>
    <w:rsid w:val="00EC14F9"/>
    <w:rsid w:val="00EC14FC"/>
    <w:rsid w:val="00EC1F86"/>
    <w:rsid w:val="00EC2EF2"/>
    <w:rsid w:val="00EC33C0"/>
    <w:rsid w:val="00EC51D3"/>
    <w:rsid w:val="00EC5A4A"/>
    <w:rsid w:val="00EC5C94"/>
    <w:rsid w:val="00EC5E9C"/>
    <w:rsid w:val="00EC6847"/>
    <w:rsid w:val="00EC6E3C"/>
    <w:rsid w:val="00EC6F36"/>
    <w:rsid w:val="00ED0333"/>
    <w:rsid w:val="00ED046D"/>
    <w:rsid w:val="00ED0550"/>
    <w:rsid w:val="00ED0787"/>
    <w:rsid w:val="00ED0C11"/>
    <w:rsid w:val="00ED0D47"/>
    <w:rsid w:val="00ED0E95"/>
    <w:rsid w:val="00ED11B8"/>
    <w:rsid w:val="00ED1291"/>
    <w:rsid w:val="00ED1894"/>
    <w:rsid w:val="00ED2021"/>
    <w:rsid w:val="00ED2161"/>
    <w:rsid w:val="00ED277E"/>
    <w:rsid w:val="00ED2B28"/>
    <w:rsid w:val="00ED2C75"/>
    <w:rsid w:val="00ED32C1"/>
    <w:rsid w:val="00ED3D25"/>
    <w:rsid w:val="00ED4213"/>
    <w:rsid w:val="00ED4470"/>
    <w:rsid w:val="00ED45FE"/>
    <w:rsid w:val="00ED4637"/>
    <w:rsid w:val="00ED4CD0"/>
    <w:rsid w:val="00ED4DFD"/>
    <w:rsid w:val="00ED5287"/>
    <w:rsid w:val="00ED6064"/>
    <w:rsid w:val="00ED6431"/>
    <w:rsid w:val="00ED686F"/>
    <w:rsid w:val="00ED68B5"/>
    <w:rsid w:val="00ED6A29"/>
    <w:rsid w:val="00ED72A7"/>
    <w:rsid w:val="00ED7874"/>
    <w:rsid w:val="00ED7AAA"/>
    <w:rsid w:val="00EE00A6"/>
    <w:rsid w:val="00EE0F71"/>
    <w:rsid w:val="00EE1A79"/>
    <w:rsid w:val="00EE1EE6"/>
    <w:rsid w:val="00EE3031"/>
    <w:rsid w:val="00EE32E7"/>
    <w:rsid w:val="00EE4B4B"/>
    <w:rsid w:val="00EE4D21"/>
    <w:rsid w:val="00EE4D7C"/>
    <w:rsid w:val="00EE5223"/>
    <w:rsid w:val="00EE5865"/>
    <w:rsid w:val="00EE5C13"/>
    <w:rsid w:val="00EE630C"/>
    <w:rsid w:val="00EE6B9C"/>
    <w:rsid w:val="00EE6D2C"/>
    <w:rsid w:val="00EE6F31"/>
    <w:rsid w:val="00EE73F0"/>
    <w:rsid w:val="00EE7F0F"/>
    <w:rsid w:val="00EF03DD"/>
    <w:rsid w:val="00EF1038"/>
    <w:rsid w:val="00EF178B"/>
    <w:rsid w:val="00EF18E3"/>
    <w:rsid w:val="00EF19C2"/>
    <w:rsid w:val="00EF1F2D"/>
    <w:rsid w:val="00EF2605"/>
    <w:rsid w:val="00EF2942"/>
    <w:rsid w:val="00EF2E5D"/>
    <w:rsid w:val="00EF3056"/>
    <w:rsid w:val="00EF32CD"/>
    <w:rsid w:val="00EF3D40"/>
    <w:rsid w:val="00EF4826"/>
    <w:rsid w:val="00EF4A78"/>
    <w:rsid w:val="00EF4C87"/>
    <w:rsid w:val="00EF5711"/>
    <w:rsid w:val="00EF57A0"/>
    <w:rsid w:val="00EF633A"/>
    <w:rsid w:val="00EF6BF0"/>
    <w:rsid w:val="00EF6D46"/>
    <w:rsid w:val="00EF6E53"/>
    <w:rsid w:val="00EF6EB0"/>
    <w:rsid w:val="00EF70BB"/>
    <w:rsid w:val="00EF7131"/>
    <w:rsid w:val="00EF7F43"/>
    <w:rsid w:val="00F00346"/>
    <w:rsid w:val="00F00B08"/>
    <w:rsid w:val="00F00B24"/>
    <w:rsid w:val="00F00C6D"/>
    <w:rsid w:val="00F0247F"/>
    <w:rsid w:val="00F0285C"/>
    <w:rsid w:val="00F028D1"/>
    <w:rsid w:val="00F02A16"/>
    <w:rsid w:val="00F02ACF"/>
    <w:rsid w:val="00F030A2"/>
    <w:rsid w:val="00F036D5"/>
    <w:rsid w:val="00F047E3"/>
    <w:rsid w:val="00F04879"/>
    <w:rsid w:val="00F04AC4"/>
    <w:rsid w:val="00F05626"/>
    <w:rsid w:val="00F057A6"/>
    <w:rsid w:val="00F05903"/>
    <w:rsid w:val="00F05EB5"/>
    <w:rsid w:val="00F0636C"/>
    <w:rsid w:val="00F07693"/>
    <w:rsid w:val="00F104E7"/>
    <w:rsid w:val="00F1053E"/>
    <w:rsid w:val="00F109EB"/>
    <w:rsid w:val="00F10F25"/>
    <w:rsid w:val="00F1112F"/>
    <w:rsid w:val="00F11320"/>
    <w:rsid w:val="00F113DC"/>
    <w:rsid w:val="00F1213F"/>
    <w:rsid w:val="00F1237D"/>
    <w:rsid w:val="00F12418"/>
    <w:rsid w:val="00F124E2"/>
    <w:rsid w:val="00F1250C"/>
    <w:rsid w:val="00F126EA"/>
    <w:rsid w:val="00F12713"/>
    <w:rsid w:val="00F128CF"/>
    <w:rsid w:val="00F128F0"/>
    <w:rsid w:val="00F12AEA"/>
    <w:rsid w:val="00F12F14"/>
    <w:rsid w:val="00F13123"/>
    <w:rsid w:val="00F13345"/>
    <w:rsid w:val="00F13359"/>
    <w:rsid w:val="00F14B10"/>
    <w:rsid w:val="00F14D8C"/>
    <w:rsid w:val="00F15016"/>
    <w:rsid w:val="00F1512A"/>
    <w:rsid w:val="00F1592F"/>
    <w:rsid w:val="00F15943"/>
    <w:rsid w:val="00F15AAE"/>
    <w:rsid w:val="00F168BB"/>
    <w:rsid w:val="00F16D44"/>
    <w:rsid w:val="00F16FE8"/>
    <w:rsid w:val="00F16FF8"/>
    <w:rsid w:val="00F1732A"/>
    <w:rsid w:val="00F17869"/>
    <w:rsid w:val="00F20498"/>
    <w:rsid w:val="00F204DF"/>
    <w:rsid w:val="00F20A90"/>
    <w:rsid w:val="00F21156"/>
    <w:rsid w:val="00F211B5"/>
    <w:rsid w:val="00F2138D"/>
    <w:rsid w:val="00F2178A"/>
    <w:rsid w:val="00F218ED"/>
    <w:rsid w:val="00F222B0"/>
    <w:rsid w:val="00F229C0"/>
    <w:rsid w:val="00F238EC"/>
    <w:rsid w:val="00F239F6"/>
    <w:rsid w:val="00F23C84"/>
    <w:rsid w:val="00F24392"/>
    <w:rsid w:val="00F243CC"/>
    <w:rsid w:val="00F248EA"/>
    <w:rsid w:val="00F2561D"/>
    <w:rsid w:val="00F2584C"/>
    <w:rsid w:val="00F265E9"/>
    <w:rsid w:val="00F26618"/>
    <w:rsid w:val="00F267A7"/>
    <w:rsid w:val="00F26A54"/>
    <w:rsid w:val="00F26BBB"/>
    <w:rsid w:val="00F26BC3"/>
    <w:rsid w:val="00F273CB"/>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70A"/>
    <w:rsid w:val="00F3799D"/>
    <w:rsid w:val="00F37B10"/>
    <w:rsid w:val="00F37CD2"/>
    <w:rsid w:val="00F401E0"/>
    <w:rsid w:val="00F40933"/>
    <w:rsid w:val="00F40E5C"/>
    <w:rsid w:val="00F41492"/>
    <w:rsid w:val="00F415BF"/>
    <w:rsid w:val="00F417EE"/>
    <w:rsid w:val="00F427FF"/>
    <w:rsid w:val="00F42988"/>
    <w:rsid w:val="00F42A6A"/>
    <w:rsid w:val="00F43AC8"/>
    <w:rsid w:val="00F43BF9"/>
    <w:rsid w:val="00F43C1D"/>
    <w:rsid w:val="00F44573"/>
    <w:rsid w:val="00F4458E"/>
    <w:rsid w:val="00F44686"/>
    <w:rsid w:val="00F447B5"/>
    <w:rsid w:val="00F45087"/>
    <w:rsid w:val="00F45116"/>
    <w:rsid w:val="00F46546"/>
    <w:rsid w:val="00F46B49"/>
    <w:rsid w:val="00F47691"/>
    <w:rsid w:val="00F50C8F"/>
    <w:rsid w:val="00F51ABB"/>
    <w:rsid w:val="00F51C51"/>
    <w:rsid w:val="00F51FF6"/>
    <w:rsid w:val="00F52E82"/>
    <w:rsid w:val="00F533B4"/>
    <w:rsid w:val="00F534D5"/>
    <w:rsid w:val="00F5359A"/>
    <w:rsid w:val="00F5391A"/>
    <w:rsid w:val="00F539AA"/>
    <w:rsid w:val="00F53C83"/>
    <w:rsid w:val="00F53FDC"/>
    <w:rsid w:val="00F54569"/>
    <w:rsid w:val="00F54658"/>
    <w:rsid w:val="00F54856"/>
    <w:rsid w:val="00F5535D"/>
    <w:rsid w:val="00F55520"/>
    <w:rsid w:val="00F556E7"/>
    <w:rsid w:val="00F55714"/>
    <w:rsid w:val="00F55851"/>
    <w:rsid w:val="00F55AB7"/>
    <w:rsid w:val="00F55FB4"/>
    <w:rsid w:val="00F564D3"/>
    <w:rsid w:val="00F56810"/>
    <w:rsid w:val="00F57312"/>
    <w:rsid w:val="00F577A0"/>
    <w:rsid w:val="00F600B0"/>
    <w:rsid w:val="00F60264"/>
    <w:rsid w:val="00F60321"/>
    <w:rsid w:val="00F60E91"/>
    <w:rsid w:val="00F61C1D"/>
    <w:rsid w:val="00F61D30"/>
    <w:rsid w:val="00F62210"/>
    <w:rsid w:val="00F62230"/>
    <w:rsid w:val="00F62F1E"/>
    <w:rsid w:val="00F634E8"/>
    <w:rsid w:val="00F63706"/>
    <w:rsid w:val="00F63D84"/>
    <w:rsid w:val="00F63DAC"/>
    <w:rsid w:val="00F6431F"/>
    <w:rsid w:val="00F6469A"/>
    <w:rsid w:val="00F64E5F"/>
    <w:rsid w:val="00F650FE"/>
    <w:rsid w:val="00F65623"/>
    <w:rsid w:val="00F6564E"/>
    <w:rsid w:val="00F6582A"/>
    <w:rsid w:val="00F6589E"/>
    <w:rsid w:val="00F65E73"/>
    <w:rsid w:val="00F65F9E"/>
    <w:rsid w:val="00F66DC5"/>
    <w:rsid w:val="00F67B0F"/>
    <w:rsid w:val="00F70213"/>
    <w:rsid w:val="00F706F6"/>
    <w:rsid w:val="00F71108"/>
    <w:rsid w:val="00F712FA"/>
    <w:rsid w:val="00F72178"/>
    <w:rsid w:val="00F72470"/>
    <w:rsid w:val="00F729C0"/>
    <w:rsid w:val="00F73991"/>
    <w:rsid w:val="00F73CB9"/>
    <w:rsid w:val="00F743CB"/>
    <w:rsid w:val="00F7523C"/>
    <w:rsid w:val="00F75A8E"/>
    <w:rsid w:val="00F75CC6"/>
    <w:rsid w:val="00F75D5A"/>
    <w:rsid w:val="00F76115"/>
    <w:rsid w:val="00F76E69"/>
    <w:rsid w:val="00F76EAB"/>
    <w:rsid w:val="00F76FAC"/>
    <w:rsid w:val="00F771E0"/>
    <w:rsid w:val="00F776D0"/>
    <w:rsid w:val="00F77741"/>
    <w:rsid w:val="00F7797D"/>
    <w:rsid w:val="00F77B3A"/>
    <w:rsid w:val="00F77C62"/>
    <w:rsid w:val="00F77F6F"/>
    <w:rsid w:val="00F80389"/>
    <w:rsid w:val="00F80977"/>
    <w:rsid w:val="00F80C8F"/>
    <w:rsid w:val="00F81EEE"/>
    <w:rsid w:val="00F82C5C"/>
    <w:rsid w:val="00F82DC2"/>
    <w:rsid w:val="00F8303E"/>
    <w:rsid w:val="00F835D8"/>
    <w:rsid w:val="00F83BD4"/>
    <w:rsid w:val="00F84043"/>
    <w:rsid w:val="00F8447D"/>
    <w:rsid w:val="00F84F66"/>
    <w:rsid w:val="00F854CB"/>
    <w:rsid w:val="00F85D91"/>
    <w:rsid w:val="00F86231"/>
    <w:rsid w:val="00F8681F"/>
    <w:rsid w:val="00F86AB5"/>
    <w:rsid w:val="00F86FB5"/>
    <w:rsid w:val="00F87425"/>
    <w:rsid w:val="00F900BD"/>
    <w:rsid w:val="00F905A3"/>
    <w:rsid w:val="00F91575"/>
    <w:rsid w:val="00F9166A"/>
    <w:rsid w:val="00F917E5"/>
    <w:rsid w:val="00F91F08"/>
    <w:rsid w:val="00F9201C"/>
    <w:rsid w:val="00F9267B"/>
    <w:rsid w:val="00F929A3"/>
    <w:rsid w:val="00F93DDD"/>
    <w:rsid w:val="00F93DDF"/>
    <w:rsid w:val="00F941CB"/>
    <w:rsid w:val="00F947AC"/>
    <w:rsid w:val="00F94822"/>
    <w:rsid w:val="00F94BDD"/>
    <w:rsid w:val="00F94D42"/>
    <w:rsid w:val="00F94F4B"/>
    <w:rsid w:val="00F950E9"/>
    <w:rsid w:val="00F951F3"/>
    <w:rsid w:val="00F957F7"/>
    <w:rsid w:val="00F95A6B"/>
    <w:rsid w:val="00F95E37"/>
    <w:rsid w:val="00F95FE8"/>
    <w:rsid w:val="00F96424"/>
    <w:rsid w:val="00F96B67"/>
    <w:rsid w:val="00F9710D"/>
    <w:rsid w:val="00F97B27"/>
    <w:rsid w:val="00FA0051"/>
    <w:rsid w:val="00FA0BB6"/>
    <w:rsid w:val="00FA1AE0"/>
    <w:rsid w:val="00FA1F0F"/>
    <w:rsid w:val="00FA22CC"/>
    <w:rsid w:val="00FA2448"/>
    <w:rsid w:val="00FA32C2"/>
    <w:rsid w:val="00FA391E"/>
    <w:rsid w:val="00FA3D28"/>
    <w:rsid w:val="00FA4223"/>
    <w:rsid w:val="00FA467D"/>
    <w:rsid w:val="00FA4B8D"/>
    <w:rsid w:val="00FA52CE"/>
    <w:rsid w:val="00FA59A6"/>
    <w:rsid w:val="00FA5C48"/>
    <w:rsid w:val="00FA5CBC"/>
    <w:rsid w:val="00FA6F44"/>
    <w:rsid w:val="00FA7057"/>
    <w:rsid w:val="00FA770E"/>
    <w:rsid w:val="00FA7AC2"/>
    <w:rsid w:val="00FA7FB0"/>
    <w:rsid w:val="00FB006B"/>
    <w:rsid w:val="00FB0344"/>
    <w:rsid w:val="00FB03AE"/>
    <w:rsid w:val="00FB067E"/>
    <w:rsid w:val="00FB081B"/>
    <w:rsid w:val="00FB1A87"/>
    <w:rsid w:val="00FB225C"/>
    <w:rsid w:val="00FB263F"/>
    <w:rsid w:val="00FB26CA"/>
    <w:rsid w:val="00FB2A7E"/>
    <w:rsid w:val="00FB306E"/>
    <w:rsid w:val="00FB31A7"/>
    <w:rsid w:val="00FB346B"/>
    <w:rsid w:val="00FB358D"/>
    <w:rsid w:val="00FB44A0"/>
    <w:rsid w:val="00FB6486"/>
    <w:rsid w:val="00FB6B4A"/>
    <w:rsid w:val="00FB6D75"/>
    <w:rsid w:val="00FB6DF8"/>
    <w:rsid w:val="00FB6E0A"/>
    <w:rsid w:val="00FB7163"/>
    <w:rsid w:val="00FB735C"/>
    <w:rsid w:val="00FB7959"/>
    <w:rsid w:val="00FC0109"/>
    <w:rsid w:val="00FC1C77"/>
    <w:rsid w:val="00FC2B58"/>
    <w:rsid w:val="00FC2C0F"/>
    <w:rsid w:val="00FC2EF1"/>
    <w:rsid w:val="00FC3979"/>
    <w:rsid w:val="00FC41D5"/>
    <w:rsid w:val="00FC451A"/>
    <w:rsid w:val="00FC45EA"/>
    <w:rsid w:val="00FC6E62"/>
    <w:rsid w:val="00FC7F5B"/>
    <w:rsid w:val="00FC7F7B"/>
    <w:rsid w:val="00FC7FB4"/>
    <w:rsid w:val="00FD008C"/>
    <w:rsid w:val="00FD0184"/>
    <w:rsid w:val="00FD094A"/>
    <w:rsid w:val="00FD0F6E"/>
    <w:rsid w:val="00FD102F"/>
    <w:rsid w:val="00FD108F"/>
    <w:rsid w:val="00FD11DD"/>
    <w:rsid w:val="00FD32BF"/>
    <w:rsid w:val="00FD3578"/>
    <w:rsid w:val="00FD3823"/>
    <w:rsid w:val="00FD3A0F"/>
    <w:rsid w:val="00FD3EA5"/>
    <w:rsid w:val="00FD4189"/>
    <w:rsid w:val="00FD421F"/>
    <w:rsid w:val="00FD4FA2"/>
    <w:rsid w:val="00FD554D"/>
    <w:rsid w:val="00FD61E3"/>
    <w:rsid w:val="00FD64B1"/>
    <w:rsid w:val="00FD6AD8"/>
    <w:rsid w:val="00FD6B7B"/>
    <w:rsid w:val="00FD73C3"/>
    <w:rsid w:val="00FE0B00"/>
    <w:rsid w:val="00FE11CB"/>
    <w:rsid w:val="00FE1809"/>
    <w:rsid w:val="00FE1818"/>
    <w:rsid w:val="00FE1B06"/>
    <w:rsid w:val="00FE2363"/>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E795A"/>
    <w:rsid w:val="00FE7B2B"/>
    <w:rsid w:val="00FF014F"/>
    <w:rsid w:val="00FF0442"/>
    <w:rsid w:val="00FF0E44"/>
    <w:rsid w:val="00FF1153"/>
    <w:rsid w:val="00FF1880"/>
    <w:rsid w:val="00FF1992"/>
    <w:rsid w:val="00FF1A44"/>
    <w:rsid w:val="00FF221B"/>
    <w:rsid w:val="00FF223B"/>
    <w:rsid w:val="00FF2E3A"/>
    <w:rsid w:val="00FF353E"/>
    <w:rsid w:val="00FF380E"/>
    <w:rsid w:val="00FF3A71"/>
    <w:rsid w:val="00FF4092"/>
    <w:rsid w:val="00FF43CD"/>
    <w:rsid w:val="00FF43EF"/>
    <w:rsid w:val="00FF43FD"/>
    <w:rsid w:val="00FF4616"/>
    <w:rsid w:val="00FF49D7"/>
    <w:rsid w:val="00FF4AC6"/>
    <w:rsid w:val="00FF5848"/>
    <w:rsid w:val="00FF5E67"/>
    <w:rsid w:val="00FF619C"/>
    <w:rsid w:val="00FF62BD"/>
    <w:rsid w:val="00FF66A0"/>
    <w:rsid w:val="00FF6AF4"/>
    <w:rsid w:val="00FF6B56"/>
    <w:rsid w:val="00FF71BC"/>
    <w:rsid w:val="00FF7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rsid w:val="00885331"/>
    <w:pPr>
      <w:tabs>
        <w:tab w:val="center" w:pos="4153"/>
        <w:tab w:val="right" w:pos="8306"/>
      </w:tabs>
    </w:pPr>
  </w:style>
  <w:style w:type="character" w:customStyle="1" w:styleId="Char0">
    <w:name w:val="Υποσέλιδο Char"/>
    <w:aliases w:val="ft Char"/>
    <w:link w:val="a5"/>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rsid w:val="00885331"/>
    <w:pPr>
      <w:tabs>
        <w:tab w:val="center" w:pos="4153"/>
        <w:tab w:val="right" w:pos="8306"/>
      </w:tabs>
    </w:pPr>
  </w:style>
  <w:style w:type="character" w:customStyle="1" w:styleId="Char0">
    <w:name w:val="Υποσέλιδο Char"/>
    <w:aliases w:val="ft Char"/>
    <w:link w:val="a5"/>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s>
</file>

<file path=word/webSettings.xml><?xml version="1.0" encoding="utf-8"?>
<w:webSettings xmlns:r="http://schemas.openxmlformats.org/officeDocument/2006/relationships" xmlns:w="http://schemas.openxmlformats.org/wordprocessingml/2006/main">
  <w:divs>
    <w:div w:id="44719412">
      <w:bodyDiv w:val="1"/>
      <w:marLeft w:val="0"/>
      <w:marRight w:val="0"/>
      <w:marTop w:val="0"/>
      <w:marBottom w:val="0"/>
      <w:divBdr>
        <w:top w:val="none" w:sz="0" w:space="0" w:color="auto"/>
        <w:left w:val="none" w:sz="0" w:space="0" w:color="auto"/>
        <w:bottom w:val="none" w:sz="0" w:space="0" w:color="auto"/>
        <w:right w:val="none" w:sz="0" w:space="0" w:color="auto"/>
      </w:divBdr>
    </w:div>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20211705">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4868700">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1699284">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1414894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32098957">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896864253">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061714150">
      <w:bodyDiv w:val="1"/>
      <w:marLeft w:val="0"/>
      <w:marRight w:val="0"/>
      <w:marTop w:val="0"/>
      <w:marBottom w:val="0"/>
      <w:divBdr>
        <w:top w:val="none" w:sz="0" w:space="0" w:color="auto"/>
        <w:left w:val="none" w:sz="0" w:space="0" w:color="auto"/>
        <w:bottom w:val="none" w:sz="0" w:space="0" w:color="auto"/>
        <w:right w:val="none" w:sz="0" w:space="0" w:color="auto"/>
      </w:divBdr>
    </w:div>
    <w:div w:id="1065182185">
      <w:bodyDiv w:val="1"/>
      <w:marLeft w:val="0"/>
      <w:marRight w:val="0"/>
      <w:marTop w:val="0"/>
      <w:marBottom w:val="0"/>
      <w:divBdr>
        <w:top w:val="none" w:sz="0" w:space="0" w:color="auto"/>
        <w:left w:val="none" w:sz="0" w:space="0" w:color="auto"/>
        <w:bottom w:val="none" w:sz="0" w:space="0" w:color="auto"/>
        <w:right w:val="none" w:sz="0" w:space="0" w:color="auto"/>
      </w:divBdr>
    </w:div>
    <w:div w:id="1150361856">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8660451">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5765109">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09170672">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595047832">
      <w:bodyDiv w:val="1"/>
      <w:marLeft w:val="0"/>
      <w:marRight w:val="0"/>
      <w:marTop w:val="0"/>
      <w:marBottom w:val="0"/>
      <w:divBdr>
        <w:top w:val="none" w:sz="0" w:space="0" w:color="auto"/>
        <w:left w:val="none" w:sz="0" w:space="0" w:color="auto"/>
        <w:bottom w:val="none" w:sz="0" w:space="0" w:color="auto"/>
        <w:right w:val="none" w:sz="0" w:space="0" w:color="auto"/>
      </w:divBdr>
    </w:div>
    <w:div w:id="1640761650">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43663844">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00573698">
      <w:bodyDiv w:val="1"/>
      <w:marLeft w:val="0"/>
      <w:marRight w:val="0"/>
      <w:marTop w:val="0"/>
      <w:marBottom w:val="0"/>
      <w:divBdr>
        <w:top w:val="none" w:sz="0" w:space="0" w:color="auto"/>
        <w:left w:val="none" w:sz="0" w:space="0" w:color="auto"/>
        <w:bottom w:val="none" w:sz="0" w:space="0" w:color="auto"/>
        <w:right w:val="none" w:sz="0" w:space="0" w:color="auto"/>
      </w:divBdr>
    </w:div>
    <w:div w:id="2059162530">
      <w:bodyDiv w:val="1"/>
      <w:marLeft w:val="0"/>
      <w:marRight w:val="0"/>
      <w:marTop w:val="0"/>
      <w:marBottom w:val="0"/>
      <w:divBdr>
        <w:top w:val="none" w:sz="0" w:space="0" w:color="auto"/>
        <w:left w:val="none" w:sz="0" w:space="0" w:color="auto"/>
        <w:bottom w:val="none" w:sz="0" w:space="0" w:color="auto"/>
        <w:right w:val="none" w:sz="0" w:space="0" w:color="auto"/>
      </w:divBdr>
    </w:div>
    <w:div w:id="20634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56882C4-5839-4CEE-B13F-B7ADA170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355</Words>
  <Characters>1922</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2273</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stauros</cp:lastModifiedBy>
  <cp:revision>12</cp:revision>
  <cp:lastPrinted>2020-08-28T05:14:00Z</cp:lastPrinted>
  <dcterms:created xsi:type="dcterms:W3CDTF">2020-08-21T10:19:00Z</dcterms:created>
  <dcterms:modified xsi:type="dcterms:W3CDTF">2020-08-28T11:46:00Z</dcterms:modified>
</cp:coreProperties>
</file>