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E1" w:rsidRDefault="00CC7AE1" w:rsidP="00D96514">
      <w:pPr>
        <w:pStyle w:val="a3"/>
        <w:tabs>
          <w:tab w:val="left" w:pos="1134"/>
        </w:tabs>
        <w:ind w:right="-6"/>
        <w:jc w:val="both"/>
        <w:rPr>
          <w:rFonts w:asciiTheme="minorHAnsi" w:hAnsiTheme="minorHAnsi"/>
          <w:b w:val="0"/>
          <w:sz w:val="22"/>
          <w:szCs w:val="22"/>
          <w:lang w:val="en-US"/>
        </w:rPr>
      </w:pPr>
      <w:bookmarkStart w:id="0" w:name="_Toc277578982"/>
      <w:bookmarkStart w:id="1" w:name="_Toc307221368"/>
      <w:bookmarkStart w:id="2" w:name="_Toc409441301"/>
      <w:bookmarkStart w:id="3" w:name="_Toc409517684"/>
      <w:bookmarkStart w:id="4" w:name="_Toc429551415"/>
      <w:bookmarkStart w:id="5" w:name="_Toc172445051"/>
    </w:p>
    <w:tbl>
      <w:tblPr>
        <w:tblW w:w="4965"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90"/>
        <w:gridCol w:w="4313"/>
        <w:gridCol w:w="4025"/>
      </w:tblGrid>
      <w:tr w:rsidR="00CC7AE1" w:rsidTr="00A975A6">
        <w:trPr>
          <w:jc w:val="center"/>
        </w:trPr>
        <w:tc>
          <w:tcPr>
            <w:tcW w:w="3001" w:type="pct"/>
            <w:gridSpan w:val="3"/>
            <w:tcBorders>
              <w:top w:val="single" w:sz="4" w:space="0" w:color="auto"/>
              <w:left w:val="single" w:sz="4" w:space="0" w:color="auto"/>
              <w:bottom w:val="single" w:sz="4" w:space="0" w:color="auto"/>
              <w:right w:val="single" w:sz="4" w:space="0" w:color="auto"/>
            </w:tcBorders>
            <w:noWrap/>
            <w:vAlign w:val="center"/>
            <w:hideMark/>
          </w:tcPr>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extent cx="390525" cy="381000"/>
                  <wp:effectExtent l="19050" t="0" r="9525" b="0"/>
                  <wp:docPr id="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1999" w:type="pct"/>
            <w:tcBorders>
              <w:top w:val="single" w:sz="4" w:space="0" w:color="auto"/>
              <w:left w:val="single" w:sz="4" w:space="0" w:color="auto"/>
              <w:bottom w:val="single" w:sz="4" w:space="0" w:color="auto"/>
              <w:right w:val="single" w:sz="4" w:space="0" w:color="auto"/>
            </w:tcBorders>
            <w:hideMark/>
          </w:tcPr>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noProof/>
              </w:rPr>
              <w:drawing>
                <wp:anchor distT="0" distB="0" distL="114300" distR="114300" simplePos="0" relativeHeight="251763200" behindDoc="0" locked="0" layoutInCell="1" allowOverlap="1">
                  <wp:simplePos x="0" y="0"/>
                  <wp:positionH relativeFrom="column">
                    <wp:posOffset>966470</wp:posOffset>
                  </wp:positionH>
                  <wp:positionV relativeFrom="paragraph">
                    <wp:posOffset>10160</wp:posOffset>
                  </wp:positionV>
                  <wp:extent cx="533400" cy="371475"/>
                  <wp:effectExtent l="19050" t="0" r="0" b="0"/>
                  <wp:wrapSquare wrapText="bothSides"/>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533400" cy="371475"/>
                          </a:xfrm>
                          <a:prstGeom prst="rect">
                            <a:avLst/>
                          </a:prstGeom>
                          <a:noFill/>
                        </pic:spPr>
                      </pic:pic>
                    </a:graphicData>
                  </a:graphic>
                </wp:anchor>
              </w:drawing>
            </w:r>
          </w:p>
        </w:tc>
      </w:tr>
      <w:tr w:rsidR="00CC7AE1" w:rsidTr="00A975A6">
        <w:trPr>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ΕΛΛΗΝΙΚΗ ΔΗΜΟΚΡΑΤΙΑ</w:t>
            </w:r>
          </w:p>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ΥΠΟΥΡΓΕΙΟ ΠΑΙΔΕΙΑΣ </w:t>
            </w:r>
          </w:p>
          <w:p w:rsidR="00CC7AE1" w:rsidRDefault="00CC7AE1" w:rsidP="00A975A6">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ΚΑΙ ΘΡΗΣΚΕΥΜΑΤΩΝ</w:t>
            </w:r>
          </w:p>
          <w:p w:rsidR="00CC7AE1" w:rsidRDefault="00CC7AE1" w:rsidP="00A975A6">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ΕΥΡΩΠΑΪΚΗ ΕΝΩΣΗ</w:t>
            </w:r>
          </w:p>
          <w:p w:rsidR="00CC7AE1" w:rsidRDefault="00CC7AE1" w:rsidP="00A975A6">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ΕΥΡΩΠΑΪΚΟ ΚΟΙΝΩΝΙΚΟ ΤΑΜΕΙΟ</w:t>
            </w:r>
          </w:p>
          <w:p w:rsidR="00CC7AE1" w:rsidRDefault="00CC7AE1" w:rsidP="00A975A6">
            <w:pPr>
              <w:tabs>
                <w:tab w:val="center" w:pos="4153"/>
                <w:tab w:val="right" w:pos="8306"/>
              </w:tabs>
              <w:rPr>
                <w:rFonts w:asciiTheme="minorHAnsi" w:eastAsia="Calibri" w:hAnsiTheme="minorHAnsi" w:cstheme="minorHAnsi"/>
                <w:sz w:val="22"/>
                <w:szCs w:val="22"/>
                <w:lang w:eastAsia="en-US"/>
              </w:rPr>
            </w:pPr>
          </w:p>
        </w:tc>
      </w:tr>
      <w:tr w:rsidR="00CC7AE1" w:rsidTr="00A975A6">
        <w:trPr>
          <w:trHeight w:val="814"/>
          <w:jc w:val="center"/>
        </w:trPr>
        <w:tc>
          <w:tcPr>
            <w:tcW w:w="3001" w:type="pct"/>
            <w:gridSpan w:val="3"/>
            <w:tcBorders>
              <w:top w:val="single" w:sz="4" w:space="0" w:color="auto"/>
              <w:left w:val="single" w:sz="4" w:space="0" w:color="auto"/>
              <w:bottom w:val="single" w:sz="4" w:space="0" w:color="auto"/>
              <w:right w:val="single" w:sz="4" w:space="0" w:color="auto"/>
            </w:tcBorders>
            <w:noWrap/>
          </w:tcPr>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ΔΙΕΥΘΥΝΣΗ </w:t>
            </w:r>
          </w:p>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ΔΕΥΤΕΡΟΒΑΘΜΙΑΣ ΕΚΠΑΙΔΕΥΣΗΣ </w:t>
            </w:r>
          </w:p>
          <w:p w:rsidR="00CC7AE1" w:rsidRDefault="00CC7AE1" w:rsidP="00A975A6">
            <w:pPr>
              <w:keepNext/>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ΣΕΡΡΩΝ</w:t>
            </w:r>
          </w:p>
          <w:p w:rsidR="00CC7AE1" w:rsidRDefault="00CC7AE1" w:rsidP="00A975A6">
            <w:pPr>
              <w:keepNext/>
              <w:tabs>
                <w:tab w:val="center" w:pos="4153"/>
                <w:tab w:val="right" w:pos="8306"/>
              </w:tabs>
              <w:jc w:val="center"/>
              <w:rPr>
                <w:rFonts w:asciiTheme="minorHAnsi" w:eastAsia="Calibri" w:hAnsiTheme="minorHAnsi" w:cstheme="minorHAnsi"/>
                <w:sz w:val="22"/>
                <w:szCs w:val="22"/>
                <w:lang w:eastAsia="en-US"/>
              </w:rPr>
            </w:pPr>
          </w:p>
        </w:tc>
        <w:tc>
          <w:tcPr>
            <w:tcW w:w="1999" w:type="pct"/>
            <w:tcBorders>
              <w:top w:val="single" w:sz="4" w:space="0" w:color="auto"/>
              <w:left w:val="single" w:sz="4" w:space="0" w:color="auto"/>
              <w:bottom w:val="single" w:sz="4" w:space="0" w:color="auto"/>
              <w:right w:val="single" w:sz="4" w:space="0" w:color="auto"/>
            </w:tcBorders>
          </w:tcPr>
          <w:p w:rsidR="00CC7AE1" w:rsidRDefault="00CC7AE1" w:rsidP="00A975A6">
            <w:pPr>
              <w:keepNext/>
              <w:tabs>
                <w:tab w:val="center" w:pos="4153"/>
                <w:tab w:val="right" w:pos="8306"/>
              </w:tabs>
              <w:rPr>
                <w:rFonts w:asciiTheme="minorHAnsi" w:eastAsia="Calibri" w:hAnsiTheme="minorHAnsi" w:cstheme="minorHAnsi"/>
                <w:sz w:val="22"/>
                <w:szCs w:val="22"/>
                <w:lang w:eastAsia="en-US"/>
              </w:rPr>
            </w:pPr>
          </w:p>
          <w:p w:rsidR="00CC7AE1" w:rsidRPr="00A117CC" w:rsidRDefault="00CC7AE1" w:rsidP="00A975A6">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Ημερομηνία: 2</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/0</w:t>
            </w:r>
            <w:r>
              <w:rPr>
                <w:rFonts w:asciiTheme="minorHAnsi" w:eastAsia="Calibri" w:hAnsiTheme="minorHAnsi" w:cstheme="minorHAnsi"/>
                <w:sz w:val="22"/>
                <w:szCs w:val="22"/>
                <w:lang w:val="en-US" w:eastAsia="en-US"/>
              </w:rPr>
              <w:t>8</w:t>
            </w:r>
            <w:r>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val="en-US" w:eastAsia="en-US"/>
              </w:rPr>
              <w:t>20</w:t>
            </w:r>
          </w:p>
          <w:p w:rsidR="00CC7AE1" w:rsidRPr="001C030B" w:rsidRDefault="00CC7AE1" w:rsidP="00A975A6">
            <w:pPr>
              <w:keepNext/>
              <w:tabs>
                <w:tab w:val="center" w:pos="4153"/>
                <w:tab w:val="right" w:pos="8306"/>
              </w:tabs>
              <w:rPr>
                <w:rFonts w:asciiTheme="minorHAnsi" w:eastAsia="Calibri" w:hAnsiTheme="minorHAnsi" w:cstheme="minorHAnsi"/>
                <w:sz w:val="22"/>
                <w:szCs w:val="22"/>
                <w:lang w:val="en-US" w:eastAsia="en-US"/>
              </w:rPr>
            </w:pPr>
            <w:r>
              <w:rPr>
                <w:rFonts w:asciiTheme="minorHAnsi" w:eastAsia="Calibri" w:hAnsiTheme="minorHAnsi" w:cstheme="minorHAnsi"/>
                <w:sz w:val="22"/>
                <w:szCs w:val="22"/>
                <w:lang w:eastAsia="en-US"/>
              </w:rPr>
              <w:t xml:space="preserve">Αριθ. </w:t>
            </w:r>
            <w:proofErr w:type="spellStart"/>
            <w:r>
              <w:rPr>
                <w:rFonts w:asciiTheme="minorHAnsi" w:eastAsia="Calibri" w:hAnsiTheme="minorHAnsi" w:cstheme="minorHAnsi"/>
                <w:sz w:val="22"/>
                <w:szCs w:val="22"/>
                <w:lang w:eastAsia="en-US"/>
              </w:rPr>
              <w:t>Πρωτ</w:t>
            </w:r>
            <w:proofErr w:type="spellEnd"/>
            <w:r>
              <w:rPr>
                <w:rFonts w:asciiTheme="minorHAnsi" w:eastAsia="Calibri" w:hAnsiTheme="minorHAnsi" w:cstheme="minorHAnsi"/>
                <w:sz w:val="22"/>
                <w:szCs w:val="22"/>
                <w:lang w:eastAsia="en-US"/>
              </w:rPr>
              <w:t>:  Φ.16.1/</w:t>
            </w:r>
            <w:r w:rsidR="001C030B">
              <w:rPr>
                <w:rFonts w:asciiTheme="minorHAnsi" w:eastAsia="Calibri" w:hAnsiTheme="minorHAnsi" w:cstheme="minorHAnsi"/>
                <w:sz w:val="22"/>
                <w:szCs w:val="22"/>
                <w:lang w:val="en-US" w:eastAsia="en-US"/>
              </w:rPr>
              <w:t>7852</w:t>
            </w:r>
          </w:p>
          <w:p w:rsidR="00CC7AE1" w:rsidRDefault="00CC7AE1" w:rsidP="00A975A6">
            <w:pPr>
              <w:tabs>
                <w:tab w:val="center" w:pos="4153"/>
                <w:tab w:val="right" w:pos="8306"/>
              </w:tabs>
              <w:rPr>
                <w:rFonts w:asciiTheme="minorHAnsi" w:hAnsiTheme="minorHAnsi" w:cstheme="minorHAnsi"/>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proofErr w:type="spellStart"/>
            <w:r>
              <w:rPr>
                <w:rFonts w:asciiTheme="minorHAnsi" w:hAnsiTheme="minorHAnsi" w:cstheme="minorHAnsi"/>
                <w:sz w:val="22"/>
                <w:szCs w:val="22"/>
              </w:rPr>
              <w:t>Ταχ</w:t>
            </w:r>
            <w:proofErr w:type="spellEnd"/>
            <w:r>
              <w:rPr>
                <w:rFonts w:asciiTheme="minorHAnsi" w:hAnsiTheme="minorHAnsi" w:cstheme="minorHAnsi"/>
                <w:sz w:val="22"/>
                <w:szCs w:val="22"/>
              </w:rPr>
              <w:t>. Δ/</w:t>
            </w:r>
            <w:proofErr w:type="spellStart"/>
            <w:r>
              <w:rPr>
                <w:rFonts w:asciiTheme="minorHAnsi" w:hAnsiTheme="minorHAnsi" w:cstheme="minorHAnsi"/>
                <w:sz w:val="22"/>
                <w:szCs w:val="22"/>
              </w:rPr>
              <w:t>νση</w:t>
            </w:r>
            <w:proofErr w:type="spellEnd"/>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Κερασούντος 2</w:t>
            </w:r>
          </w:p>
        </w:tc>
        <w:tc>
          <w:tcPr>
            <w:tcW w:w="1999" w:type="pct"/>
            <w:vMerge w:val="restart"/>
            <w:tcBorders>
              <w:top w:val="single" w:sz="4" w:space="0" w:color="auto"/>
              <w:left w:val="single" w:sz="4" w:space="0" w:color="auto"/>
              <w:bottom w:val="single" w:sz="4" w:space="0" w:color="auto"/>
              <w:right w:val="single" w:sz="4" w:space="0" w:color="auto"/>
            </w:tcBorders>
          </w:tcPr>
          <w:p w:rsidR="00CC7AE1" w:rsidRDefault="00CC7AE1" w:rsidP="00A975A6">
            <w:pPr>
              <w:tabs>
                <w:tab w:val="center" w:pos="4153"/>
                <w:tab w:val="right" w:pos="8306"/>
              </w:tabs>
              <w:rPr>
                <w:rFonts w:asciiTheme="minorHAnsi" w:hAnsiTheme="minorHAnsi" w:cstheme="minorHAnsi"/>
                <w:sz w:val="22"/>
                <w:szCs w:val="22"/>
              </w:rPr>
            </w:pPr>
          </w:p>
          <w:p w:rsidR="00CC7AE1" w:rsidRDefault="00CC7AE1" w:rsidP="00A975A6">
            <w:pPr>
              <w:tabs>
                <w:tab w:val="center" w:pos="4153"/>
                <w:tab w:val="right" w:pos="8306"/>
              </w:tabs>
              <w:autoSpaceDE w:val="0"/>
              <w:autoSpaceDN w:val="0"/>
              <w:adjustRightInd w:val="0"/>
              <w:rPr>
                <w:rFonts w:asciiTheme="minorHAnsi" w:hAnsiTheme="minorHAnsi" w:cstheme="minorHAnsi"/>
                <w:sz w:val="22"/>
                <w:szCs w:val="22"/>
              </w:rPr>
            </w:pPr>
          </w:p>
          <w:p w:rsidR="00CC7AE1" w:rsidRDefault="00CC7AE1" w:rsidP="00A975A6">
            <w:pPr>
              <w:tabs>
                <w:tab w:val="center" w:pos="4153"/>
                <w:tab w:val="right" w:pos="8306"/>
              </w:tabs>
              <w:jc w:val="center"/>
              <w:rPr>
                <w:rFonts w:asciiTheme="minorHAnsi" w:hAnsiTheme="minorHAnsi" w:cstheme="minorHAnsi"/>
                <w:b/>
                <w:sz w:val="22"/>
                <w:szCs w:val="22"/>
              </w:rPr>
            </w:pPr>
            <w:r>
              <w:rPr>
                <w:rFonts w:asciiTheme="minorHAnsi" w:hAnsiTheme="minorHAnsi" w:cstheme="minorHAnsi"/>
                <w:b/>
                <w:sz w:val="22"/>
                <w:szCs w:val="22"/>
              </w:rPr>
              <w:t>ΑΠΟΦΑΣΗ</w:t>
            </w: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Τ.Κ. - Πόλη</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62123 - Σέρρες</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Ιστοσελίδα</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lang w:val="en-US"/>
              </w:rPr>
              <w:t>http</w:t>
            </w:r>
            <w:r>
              <w:rPr>
                <w:rFonts w:asciiTheme="minorHAnsi" w:hAnsiTheme="minorHAnsi" w:cstheme="minorHAnsi"/>
                <w:sz w:val="22"/>
                <w:szCs w:val="22"/>
              </w:rPr>
              <w:t>://</w:t>
            </w:r>
            <w:proofErr w:type="spellStart"/>
            <w:r>
              <w:rPr>
                <w:rFonts w:asciiTheme="minorHAnsi" w:hAnsiTheme="minorHAnsi" w:cstheme="minorHAnsi"/>
                <w:sz w:val="22"/>
                <w:szCs w:val="22"/>
                <w:lang w:val="en-US"/>
              </w:rPr>
              <w:t>dide</w:t>
            </w:r>
            <w:proofErr w:type="spellEnd"/>
            <w:r>
              <w:rPr>
                <w:rFonts w:asciiTheme="minorHAnsi" w:hAnsiTheme="minorHAnsi" w:cstheme="minorHAnsi"/>
                <w:sz w:val="22"/>
                <w:szCs w:val="22"/>
              </w:rPr>
              <w:t>.</w:t>
            </w:r>
            <w:r>
              <w:rPr>
                <w:rFonts w:asciiTheme="minorHAnsi" w:hAnsiTheme="minorHAnsi" w:cstheme="minorHAnsi"/>
                <w:sz w:val="22"/>
                <w:szCs w:val="22"/>
                <w:lang w:val="en-US"/>
              </w:rPr>
              <w:t>ser</w:t>
            </w:r>
            <w:r>
              <w:rPr>
                <w:rFonts w:asciiTheme="minorHAnsi" w:hAnsiTheme="minorHAnsi" w:cstheme="minorHAnsi"/>
                <w:sz w:val="22"/>
                <w:szCs w:val="22"/>
              </w:rPr>
              <w:t>.</w:t>
            </w:r>
            <w:proofErr w:type="spellStart"/>
            <w:r>
              <w:rPr>
                <w:rFonts w:asciiTheme="minorHAnsi" w:hAnsiTheme="minorHAnsi" w:cstheme="minorHAnsi"/>
                <w:sz w:val="22"/>
                <w:szCs w:val="22"/>
                <w:lang w:val="en-US"/>
              </w:rPr>
              <w:t>sch</w:t>
            </w:r>
            <w:proofErr w:type="spellEnd"/>
            <w:r>
              <w:rPr>
                <w:rFonts w:asciiTheme="minorHAnsi" w:hAnsiTheme="minorHAnsi" w:cstheme="minorHAnsi"/>
                <w:sz w:val="22"/>
                <w:szCs w:val="22"/>
              </w:rPr>
              <w:t>.</w:t>
            </w:r>
            <w:proofErr w:type="spellStart"/>
            <w:r>
              <w:rPr>
                <w:rFonts w:asciiTheme="minorHAnsi" w:hAnsiTheme="minorHAnsi" w:cstheme="minorHAnsi"/>
                <w:sz w:val="22"/>
                <w:szCs w:val="22"/>
                <w:lang w:val="en-US"/>
              </w:rPr>
              <w:t>gr</w:t>
            </w:r>
            <w:proofErr w:type="spellEnd"/>
            <w:r>
              <w:rPr>
                <w:rFonts w:asciiTheme="minorHAnsi" w:hAnsiTheme="minorHAnsi" w:cstheme="minorHAnsi"/>
                <w:sz w:val="22"/>
                <w:szCs w:val="22"/>
              </w:rPr>
              <w:t>/</w:t>
            </w:r>
            <w:r>
              <w:rPr>
                <w:rFonts w:asciiTheme="minorHAnsi" w:hAnsiTheme="minorHAnsi" w:cstheme="minorHAnsi"/>
                <w:sz w:val="22"/>
                <w:szCs w:val="22"/>
                <w:lang w:val="en-US"/>
              </w:rPr>
              <w:t>portal</w:t>
            </w:r>
            <w:r>
              <w:rPr>
                <w:rFonts w:asciiTheme="minorHAnsi" w:hAnsiTheme="minorHAnsi" w:cstheme="minorHAnsi"/>
                <w:sz w:val="22"/>
                <w:szCs w:val="22"/>
              </w:rPr>
              <w:t>/</w:t>
            </w:r>
            <w:r>
              <w:rPr>
                <w:rFonts w:asciiTheme="minorHAnsi" w:hAnsiTheme="minorHAnsi" w:cstheme="minorHAnsi"/>
                <w:sz w:val="22"/>
                <w:szCs w:val="22"/>
                <w:lang w:val="en-US"/>
              </w:rPr>
              <w:t>index</w:t>
            </w:r>
            <w:r>
              <w:rPr>
                <w:rFonts w:asciiTheme="minorHAnsi" w:hAnsiTheme="minorHAnsi" w:cstheme="minorHAnsi"/>
                <w:sz w:val="22"/>
                <w:szCs w:val="22"/>
              </w:rPr>
              <w:t>.</w:t>
            </w:r>
            <w:proofErr w:type="spellStart"/>
            <w:r>
              <w:rPr>
                <w:rFonts w:asciiTheme="minorHAnsi" w:hAnsiTheme="minorHAnsi" w:cstheme="minorHAnsi"/>
                <w:sz w:val="22"/>
                <w:szCs w:val="22"/>
                <w:lang w:val="en-US"/>
              </w:rPr>
              <w:t>php</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ind w:right="-313"/>
              <w:rPr>
                <w:rFonts w:asciiTheme="minorHAnsi" w:hAnsiTheme="minorHAnsi" w:cstheme="minorHAnsi"/>
                <w:sz w:val="22"/>
                <w:szCs w:val="22"/>
              </w:rPr>
            </w:pPr>
            <w:r>
              <w:rPr>
                <w:rFonts w:asciiTheme="minorHAnsi" w:hAnsiTheme="minorHAnsi" w:cstheme="minorHAnsi"/>
                <w:sz w:val="22"/>
                <w:szCs w:val="22"/>
              </w:rPr>
              <w:t>Πληροφορίες</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 xml:space="preserve">Σταύρος </w:t>
            </w:r>
            <w:proofErr w:type="spellStart"/>
            <w:r>
              <w:rPr>
                <w:rFonts w:asciiTheme="minorHAnsi" w:hAnsiTheme="minorHAnsi" w:cstheme="minorHAnsi"/>
                <w:sz w:val="22"/>
                <w:szCs w:val="22"/>
              </w:rPr>
              <w:t>Τσεμπέρης</w:t>
            </w:r>
            <w:proofErr w:type="spellEnd"/>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Τηλέφωνο</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2321047552</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r w:rsidR="00CC7AE1" w:rsidTr="00A975A6">
        <w:trPr>
          <w:jc w:val="center"/>
        </w:trPr>
        <w:tc>
          <w:tcPr>
            <w:tcW w:w="715"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lang w:val="en-US"/>
              </w:rPr>
            </w:pPr>
            <w:r>
              <w:rPr>
                <w:rFonts w:asciiTheme="minorHAnsi" w:hAnsiTheme="minorHAnsi" w:cstheme="minorHAnsi"/>
                <w:sz w:val="22"/>
                <w:szCs w:val="22"/>
                <w:lang w:val="en-US"/>
              </w:rPr>
              <w:t>Fax</w:t>
            </w:r>
          </w:p>
        </w:tc>
        <w:tc>
          <w:tcPr>
            <w:tcW w:w="144"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w:t>
            </w:r>
          </w:p>
        </w:tc>
        <w:tc>
          <w:tcPr>
            <w:tcW w:w="2142" w:type="pct"/>
            <w:tcBorders>
              <w:top w:val="single" w:sz="4" w:space="0" w:color="auto"/>
              <w:left w:val="single" w:sz="4" w:space="0" w:color="auto"/>
              <w:bottom w:val="single" w:sz="4" w:space="0" w:color="auto"/>
              <w:right w:val="single" w:sz="4" w:space="0" w:color="auto"/>
            </w:tcBorders>
            <w:noWrap/>
            <w:hideMark/>
          </w:tcPr>
          <w:p w:rsidR="00CC7AE1" w:rsidRDefault="00CC7AE1" w:rsidP="00A975A6">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2321047531</w:t>
            </w:r>
          </w:p>
        </w:tc>
        <w:tc>
          <w:tcPr>
            <w:tcW w:w="1999" w:type="pct"/>
            <w:vMerge/>
            <w:tcBorders>
              <w:top w:val="single" w:sz="4" w:space="0" w:color="auto"/>
              <w:left w:val="single" w:sz="4" w:space="0" w:color="auto"/>
              <w:bottom w:val="single" w:sz="4" w:space="0" w:color="auto"/>
              <w:right w:val="single" w:sz="4" w:space="0" w:color="auto"/>
            </w:tcBorders>
            <w:vAlign w:val="center"/>
            <w:hideMark/>
          </w:tcPr>
          <w:p w:rsidR="00CC7AE1" w:rsidRDefault="00CC7AE1" w:rsidP="00A975A6">
            <w:pPr>
              <w:rPr>
                <w:rFonts w:asciiTheme="minorHAnsi" w:hAnsiTheme="minorHAnsi" w:cstheme="minorHAnsi"/>
                <w:b/>
                <w:sz w:val="22"/>
                <w:szCs w:val="22"/>
              </w:rPr>
            </w:pPr>
          </w:p>
        </w:tc>
      </w:tr>
    </w:tbl>
    <w:p w:rsidR="00CC7AE1" w:rsidRDefault="00CC7AE1" w:rsidP="00D96514">
      <w:pPr>
        <w:pStyle w:val="a3"/>
        <w:tabs>
          <w:tab w:val="left" w:pos="1134"/>
        </w:tabs>
        <w:ind w:right="-6"/>
        <w:jc w:val="both"/>
        <w:rPr>
          <w:rFonts w:asciiTheme="minorHAnsi" w:hAnsiTheme="minorHAnsi"/>
          <w:b w:val="0"/>
          <w:sz w:val="22"/>
          <w:szCs w:val="22"/>
          <w:lang w:val="en-US"/>
        </w:rPr>
      </w:pPr>
    </w:p>
    <w:p w:rsidR="00CC7AE1" w:rsidRPr="00CC7AE1" w:rsidRDefault="00CC7AE1" w:rsidP="00D96514">
      <w:pPr>
        <w:pStyle w:val="a3"/>
        <w:tabs>
          <w:tab w:val="left" w:pos="1134"/>
        </w:tabs>
        <w:ind w:right="-6"/>
        <w:jc w:val="both"/>
        <w:rPr>
          <w:rFonts w:asciiTheme="minorHAnsi" w:hAnsiTheme="minorHAnsi"/>
          <w:b w:val="0"/>
          <w:sz w:val="22"/>
          <w:szCs w:val="22"/>
          <w:lang w:val="en-US"/>
        </w:rPr>
      </w:pPr>
    </w:p>
    <w:p w:rsidR="00D96514" w:rsidRPr="001E5E24" w:rsidRDefault="00D96514" w:rsidP="00D96514">
      <w:pPr>
        <w:pStyle w:val="a3"/>
        <w:spacing w:after="120" w:line="276" w:lineRule="auto"/>
        <w:ind w:left="828" w:right="-6" w:hanging="828"/>
        <w:jc w:val="both"/>
        <w:rPr>
          <w:rFonts w:asciiTheme="minorHAnsi" w:hAnsiTheme="minorHAnsi" w:cs="Arial"/>
          <w:b w:val="0"/>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00820988">
        <w:rPr>
          <w:rFonts w:asciiTheme="minorHAnsi" w:hAnsiTheme="minorHAnsi" w:cs="Arial"/>
          <w:sz w:val="22"/>
          <w:szCs w:val="22"/>
        </w:rPr>
        <w:t xml:space="preserve">αναπληρωτών </w:t>
      </w:r>
      <w:r w:rsidR="00820988" w:rsidRPr="003A65AA">
        <w:rPr>
          <w:rFonts w:asciiTheme="minorHAnsi" w:hAnsiTheme="minorHAnsi" w:cs="Arial"/>
          <w:sz w:val="22"/>
          <w:szCs w:val="22"/>
        </w:rPr>
        <w:t>εκπαιδευτικών</w:t>
      </w:r>
      <w:r w:rsidR="00961E51" w:rsidRPr="003A65AA">
        <w:rPr>
          <w:rFonts w:asciiTheme="minorHAnsi" w:hAnsiTheme="minorHAnsi" w:cs="Arial"/>
          <w:sz w:val="22"/>
          <w:szCs w:val="22"/>
        </w:rPr>
        <w:t>/ΕΕΠ/ΕΒΠ</w:t>
      </w:r>
      <w:r w:rsidR="00820988">
        <w:rPr>
          <w:rFonts w:asciiTheme="minorHAnsi" w:hAnsiTheme="minorHAnsi" w:cs="Arial"/>
          <w:sz w:val="22"/>
          <w:szCs w:val="22"/>
        </w:rPr>
        <w:t xml:space="preserve"> </w:t>
      </w:r>
      <w:r w:rsidRPr="00F15AAE">
        <w:rPr>
          <w:rFonts w:asciiTheme="minorHAnsi" w:hAnsiTheme="minorHAnsi" w:cs="Arial"/>
          <w:sz w:val="22"/>
          <w:szCs w:val="22"/>
        </w:rPr>
        <w:t xml:space="preserve">σε Σχολικές Μονάδες της Διεύθυνσης </w:t>
      </w:r>
      <w:r w:rsidRPr="00CC7AE1">
        <w:rPr>
          <w:rFonts w:asciiTheme="minorHAnsi" w:hAnsiTheme="minorHAnsi"/>
          <w:sz w:val="22"/>
          <w:szCs w:val="22"/>
        </w:rPr>
        <w:t>Δευτεροβάθμιας</w:t>
      </w:r>
      <w:r w:rsidRPr="00F15AAE">
        <w:rPr>
          <w:rFonts w:asciiTheme="minorHAnsi" w:hAnsiTheme="minorHAnsi" w:cs="Arial"/>
          <w:sz w:val="22"/>
          <w:szCs w:val="22"/>
        </w:rPr>
        <w:t xml:space="preserve"> Εκπαίδευσης </w:t>
      </w:r>
      <w:r w:rsidR="00CC7AE1">
        <w:rPr>
          <w:rFonts w:asciiTheme="minorHAnsi" w:hAnsiTheme="minorHAnsi" w:cs="Arial"/>
          <w:sz w:val="22"/>
          <w:szCs w:val="22"/>
        </w:rPr>
        <w:t>Σερρών</w:t>
      </w:r>
      <w:r w:rsidRPr="00F15AAE">
        <w:rPr>
          <w:rFonts w:asciiTheme="minorHAnsi" w:hAnsiTheme="minorHAnsi" w:cs="Arial"/>
          <w:sz w:val="22"/>
          <w:szCs w:val="22"/>
        </w:rPr>
        <w:t xml:space="preserve"> στο πλαίσιο της Πράξης</w:t>
      </w:r>
      <w:r w:rsidRPr="001E5E24">
        <w:rPr>
          <w:rFonts w:asciiTheme="minorHAnsi" w:hAnsiTheme="minorHAnsi" w:cs="Arial"/>
          <w:b w:val="0"/>
          <w:sz w:val="22"/>
          <w:szCs w:val="22"/>
        </w:rPr>
        <w:t xml:space="preserve">: </w:t>
      </w:r>
      <w:r w:rsidRPr="00D96514">
        <w:rPr>
          <w:rFonts w:asciiTheme="minorHAnsi" w:hAnsiTheme="minorHAnsi"/>
          <w:sz w:val="22"/>
          <w:szCs w:val="22"/>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sidR="008B48C6">
        <w:rPr>
          <w:rFonts w:asciiTheme="minorHAnsi" w:hAnsiTheme="minorHAnsi"/>
          <w:sz w:val="22"/>
          <w:szCs w:val="22"/>
        </w:rPr>
        <w:t>2020-2021</w:t>
      </w:r>
      <w:r w:rsidRPr="00D96514">
        <w:rPr>
          <w:rFonts w:asciiTheme="minorHAnsi" w:hAnsiTheme="minorHAnsi"/>
          <w:sz w:val="22"/>
          <w:szCs w:val="22"/>
        </w:rPr>
        <w:t xml:space="preserve">», με κωδικό ΟΠΣ: </w:t>
      </w:r>
      <w:r w:rsidR="00856532" w:rsidRPr="003A65AA">
        <w:rPr>
          <w:rFonts w:asciiTheme="minorHAnsi" w:hAnsiTheme="minorHAnsi"/>
          <w:sz w:val="22"/>
          <w:szCs w:val="22"/>
        </w:rPr>
        <w:t>5069645</w:t>
      </w:r>
      <w:r w:rsidRPr="00895B10">
        <w:rPr>
          <w:rFonts w:asciiTheme="minorHAnsi" w:hAnsiTheme="minorHAnsi"/>
          <w:sz w:val="22"/>
          <w:szCs w:val="22"/>
        </w:rPr>
        <w:t>, με συγχρηματοδότηση από το Ευρωπαϊκό Κοινωνικό Ταμείο, στο πλαίσιο των Αξόνων Προτεραιότητας 6, 8 και 9, του ΕΠ «Ανάπτυξη Ανθρώπινου Δυναμικού, Εκπαίδευση και Διά Βίου Μάθηση» του ΕΣΠΑ 2014-2020.</w:t>
      </w:r>
    </w:p>
    <w:p w:rsidR="00D96514" w:rsidRPr="001E5E24" w:rsidRDefault="00D96514" w:rsidP="00D96514">
      <w:pPr>
        <w:pStyle w:val="a3"/>
        <w:tabs>
          <w:tab w:val="left" w:pos="1134"/>
        </w:tabs>
        <w:spacing w:after="120"/>
        <w:ind w:left="828" w:right="-6" w:hanging="900"/>
        <w:jc w:val="both"/>
        <w:rPr>
          <w:rFonts w:asciiTheme="minorHAnsi" w:hAnsiTheme="minorHAnsi" w:cs="Arial"/>
          <w:b w:val="0"/>
          <w:sz w:val="22"/>
          <w:szCs w:val="22"/>
        </w:rPr>
      </w:pPr>
    </w:p>
    <w:p w:rsidR="00D96514" w:rsidRPr="001E5E24" w:rsidRDefault="00D96514" w:rsidP="00D9651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Ο</w:t>
      </w:r>
      <w:r w:rsidR="00CC7AE1">
        <w:rPr>
          <w:rFonts w:asciiTheme="minorHAnsi" w:hAnsiTheme="minorHAnsi"/>
          <w:sz w:val="22"/>
          <w:szCs w:val="22"/>
        </w:rPr>
        <w:t xml:space="preserve"> </w:t>
      </w:r>
      <w:r w:rsidRPr="001E5E24">
        <w:rPr>
          <w:rFonts w:asciiTheme="minorHAnsi" w:hAnsiTheme="minorHAnsi"/>
          <w:sz w:val="22"/>
          <w:szCs w:val="22"/>
        </w:rPr>
        <w:t xml:space="preserve">Διευθυντής της Διεύθυνσης </w:t>
      </w:r>
      <w:r w:rsidRPr="00CC7AE1">
        <w:rPr>
          <w:rFonts w:asciiTheme="minorHAnsi" w:hAnsiTheme="minorHAnsi"/>
          <w:sz w:val="22"/>
          <w:szCs w:val="22"/>
        </w:rPr>
        <w:t>Δευτεροβάθμιας</w:t>
      </w:r>
    </w:p>
    <w:p w:rsidR="00D96514" w:rsidRPr="001E5E24" w:rsidRDefault="00D96514" w:rsidP="00D9651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Εκπαίδευσης </w:t>
      </w:r>
      <w:r w:rsidR="00CC7AE1">
        <w:rPr>
          <w:rFonts w:asciiTheme="minorHAnsi" w:hAnsiTheme="minorHAnsi"/>
          <w:sz w:val="22"/>
          <w:szCs w:val="22"/>
        </w:rPr>
        <w:t>Σερρών</w:t>
      </w:r>
    </w:p>
    <w:p w:rsidR="00D96514" w:rsidRDefault="00D96514" w:rsidP="00D96514">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D96514" w:rsidRDefault="00D96514" w:rsidP="002C231D">
      <w:pPr>
        <w:pStyle w:val="af4"/>
        <w:numPr>
          <w:ilvl w:val="0"/>
          <w:numId w:val="40"/>
        </w:numPr>
        <w:spacing w:before="120" w:after="120"/>
        <w:ind w:right="-57"/>
        <w:jc w:val="both"/>
        <w:rPr>
          <w:rFonts w:cs="Arial"/>
        </w:rPr>
      </w:pPr>
      <w:r w:rsidRPr="0098358A">
        <w:rPr>
          <w:rFonts w:cs="Arial"/>
        </w:rPr>
        <w:t xml:space="preserve">Τη με αρ. </w:t>
      </w:r>
      <w:proofErr w:type="spellStart"/>
      <w:r w:rsidRPr="0098358A">
        <w:rPr>
          <w:rFonts w:cs="Arial"/>
        </w:rPr>
        <w:t>πρωτ</w:t>
      </w:r>
      <w:proofErr w:type="spellEnd"/>
      <w:r w:rsidRPr="0098358A">
        <w:rPr>
          <w:rFonts w:cs="Arial"/>
        </w:rPr>
        <w:t xml:space="preserve">. </w:t>
      </w:r>
      <w:r w:rsidR="00A975A6">
        <w:rPr>
          <w:rFonts w:cs="Arial"/>
        </w:rPr>
        <w:t>11074</w:t>
      </w:r>
      <w:r w:rsidR="000C1585">
        <w:rPr>
          <w:rFonts w:cs="Arial"/>
        </w:rPr>
        <w:t>2</w:t>
      </w:r>
      <w:r w:rsidR="00A975A6">
        <w:rPr>
          <w:rFonts w:cs="Arial"/>
        </w:rPr>
        <w:t>/Ε4</w:t>
      </w:r>
      <w:r w:rsidRPr="0098358A">
        <w:rPr>
          <w:rFonts w:cs="Arial"/>
        </w:rPr>
        <w:t>/</w:t>
      </w:r>
      <w:r w:rsidR="00A975A6">
        <w:rPr>
          <w:rFonts w:cs="Arial"/>
        </w:rPr>
        <w:t>26</w:t>
      </w:r>
      <w:r w:rsidRPr="0098358A">
        <w:rPr>
          <w:rFonts w:cs="Arial"/>
        </w:rPr>
        <w:t>-</w:t>
      </w:r>
      <w:r w:rsidR="00A975A6">
        <w:rPr>
          <w:rFonts w:cs="Arial"/>
        </w:rPr>
        <w:t>08</w:t>
      </w:r>
      <w:r w:rsidRPr="0098358A">
        <w:rPr>
          <w:rFonts w:cs="Arial"/>
        </w:rPr>
        <w:t>-</w:t>
      </w:r>
      <w:r w:rsidR="00A975A6">
        <w:rPr>
          <w:rFonts w:cs="Arial"/>
        </w:rPr>
        <w:t>2020</w:t>
      </w:r>
      <w:r w:rsidRPr="0098358A">
        <w:rPr>
          <w:rFonts w:cs="Arial"/>
        </w:rPr>
        <w:t xml:space="preserve"> (ΑΔΑ : </w:t>
      </w:r>
      <w:r w:rsidR="00A975A6">
        <w:rPr>
          <w:rFonts w:cs="Arial"/>
        </w:rPr>
        <w:t>Ψ3ΕΖ46ΜΤΛΗ-432</w:t>
      </w:r>
      <w:r w:rsidRPr="0098358A">
        <w:rPr>
          <w:rFonts w:cs="Arial"/>
        </w:rPr>
        <w:t xml:space="preserve">) </w:t>
      </w:r>
      <w:r w:rsidR="00C2410B">
        <w:rPr>
          <w:rFonts w:cs="Arial"/>
        </w:rPr>
        <w:t>Απόφαση</w:t>
      </w:r>
      <w:r w:rsidRPr="0098358A">
        <w:rPr>
          <w:rFonts w:cs="Arial"/>
        </w:rPr>
        <w:t xml:space="preserve"> πρόσληψης των </w:t>
      </w:r>
      <w:r w:rsidRPr="003A65AA">
        <w:rPr>
          <w:rFonts w:cs="Arial"/>
        </w:rPr>
        <w:t>εκπαιδευτικών</w:t>
      </w:r>
      <w:r w:rsidR="00961E51" w:rsidRPr="003A65AA">
        <w:rPr>
          <w:rFonts w:cs="Arial"/>
        </w:rPr>
        <w:t>/ΕΕΠ/ΕΒΠ</w:t>
      </w:r>
      <w:r w:rsidR="00961E51">
        <w:rPr>
          <w:rFonts w:cs="Arial"/>
        </w:rPr>
        <w:t xml:space="preserve"> </w:t>
      </w:r>
      <w:r w:rsidRPr="0098358A">
        <w:rPr>
          <w:rFonts w:cs="Arial"/>
        </w:rPr>
        <w:t xml:space="preserve"> στο πλαίσιο της εν λόγω Πράξης</w:t>
      </w:r>
      <w:r w:rsidR="00A975A6">
        <w:rPr>
          <w:rFonts w:cs="Arial"/>
        </w:rPr>
        <w:t>.</w:t>
      </w:r>
    </w:p>
    <w:p w:rsidR="00A975A6" w:rsidRDefault="00A975A6" w:rsidP="00A975A6">
      <w:pPr>
        <w:pStyle w:val="af4"/>
        <w:numPr>
          <w:ilvl w:val="0"/>
          <w:numId w:val="40"/>
        </w:numPr>
        <w:spacing w:before="120" w:after="120"/>
        <w:ind w:left="720" w:right="-57"/>
        <w:jc w:val="both"/>
        <w:rPr>
          <w:rFonts w:cs="Arial"/>
        </w:rPr>
      </w:pPr>
      <w:r>
        <w:rPr>
          <w:rFonts w:cs="Arial"/>
        </w:rPr>
        <w:t>Τις αιτήσεις τοποθέτησης (σειράς προτίμησης) των κάτωθι ΕΕΠ</w:t>
      </w:r>
      <w:r w:rsidRPr="0098358A">
        <w:rPr>
          <w:rFonts w:cs="Arial"/>
        </w:rPr>
        <w:t>.</w:t>
      </w:r>
    </w:p>
    <w:p w:rsidR="00C2410B" w:rsidRPr="00A975A6" w:rsidRDefault="00C2410B" w:rsidP="00A975A6">
      <w:pPr>
        <w:pStyle w:val="af4"/>
        <w:numPr>
          <w:ilvl w:val="0"/>
          <w:numId w:val="40"/>
        </w:numPr>
        <w:spacing w:before="120" w:after="120"/>
        <w:ind w:left="709" w:right="-57"/>
        <w:jc w:val="both"/>
        <w:rPr>
          <w:rFonts w:cs="Arial"/>
        </w:rPr>
      </w:pPr>
      <w:r w:rsidRPr="00CB7995">
        <w:t xml:space="preserve">Την με </w:t>
      </w:r>
      <w:proofErr w:type="spellStart"/>
      <w:r w:rsidRPr="00CB7995">
        <w:t>αριθμ</w:t>
      </w:r>
      <w:proofErr w:type="spellEnd"/>
      <w:r w:rsidRPr="00CB7995">
        <w:t xml:space="preserve">. </w:t>
      </w:r>
      <w:proofErr w:type="spellStart"/>
      <w:r w:rsidRPr="00CB7995">
        <w:t>πρωτ</w:t>
      </w:r>
      <w:proofErr w:type="spellEnd"/>
      <w:r w:rsidRPr="00CB7995">
        <w:t>.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D96514" w:rsidRPr="003A65AA" w:rsidRDefault="00D96514" w:rsidP="00A975A6">
      <w:pPr>
        <w:pStyle w:val="af4"/>
        <w:numPr>
          <w:ilvl w:val="0"/>
          <w:numId w:val="40"/>
        </w:numPr>
        <w:spacing w:before="120" w:after="120"/>
        <w:ind w:left="709" w:right="-57"/>
        <w:jc w:val="both"/>
        <w:rPr>
          <w:rFonts w:cs="Arial"/>
        </w:rPr>
      </w:pPr>
      <w:r w:rsidRPr="0098358A">
        <w:rPr>
          <w:rFonts w:cs="Arial"/>
        </w:rPr>
        <w:t xml:space="preserve">Την ανάγκη τοποθέτησης </w:t>
      </w:r>
      <w:r w:rsidRPr="005924A8">
        <w:rPr>
          <w:rFonts w:cs="Arial"/>
        </w:rPr>
        <w:t>των αναπληρ</w:t>
      </w:r>
      <w:r w:rsidR="009E66E9">
        <w:rPr>
          <w:rFonts w:cs="Arial"/>
        </w:rPr>
        <w:t xml:space="preserve">ωτών εκπαιδευτικών </w:t>
      </w:r>
      <w:r w:rsidRPr="005924A8">
        <w:rPr>
          <w:rFonts w:cs="Arial"/>
        </w:rPr>
        <w:t>που</w:t>
      </w:r>
      <w:r w:rsidRPr="0098358A">
        <w:rPr>
          <w:rFonts w:cs="Arial"/>
        </w:rPr>
        <w:t xml:space="preserve"> προσελήφθησαν στο πλαίσιο της εν λόγω Πράξης.</w:t>
      </w:r>
    </w:p>
    <w:p w:rsidR="003A65AA" w:rsidRPr="0098358A" w:rsidRDefault="003A65AA" w:rsidP="003A65AA">
      <w:pPr>
        <w:pStyle w:val="af4"/>
        <w:spacing w:before="120" w:after="120"/>
        <w:ind w:right="-57"/>
        <w:jc w:val="both"/>
        <w:rPr>
          <w:rFonts w:cs="Arial"/>
        </w:rPr>
      </w:pPr>
    </w:p>
    <w:p w:rsidR="00A975A6" w:rsidRDefault="00A975A6" w:rsidP="00D96514">
      <w:pPr>
        <w:pStyle w:val="a3"/>
        <w:tabs>
          <w:tab w:val="left" w:pos="1134"/>
        </w:tabs>
        <w:spacing w:after="120"/>
        <w:ind w:right="-6"/>
        <w:rPr>
          <w:rFonts w:asciiTheme="minorHAnsi" w:hAnsiTheme="minorHAnsi"/>
          <w:bCs w:val="0"/>
          <w:szCs w:val="24"/>
        </w:rPr>
      </w:pPr>
    </w:p>
    <w:p w:rsidR="00A975A6" w:rsidRDefault="00A975A6" w:rsidP="00D96514">
      <w:pPr>
        <w:pStyle w:val="a3"/>
        <w:tabs>
          <w:tab w:val="left" w:pos="1134"/>
        </w:tabs>
        <w:spacing w:after="120"/>
        <w:ind w:right="-6"/>
        <w:rPr>
          <w:rFonts w:asciiTheme="minorHAnsi" w:hAnsiTheme="minorHAnsi"/>
          <w:bCs w:val="0"/>
          <w:szCs w:val="24"/>
        </w:rPr>
      </w:pPr>
    </w:p>
    <w:p w:rsidR="00A975A6" w:rsidRPr="001432F1" w:rsidRDefault="00A975A6" w:rsidP="00D96514">
      <w:pPr>
        <w:pStyle w:val="a3"/>
        <w:tabs>
          <w:tab w:val="left" w:pos="1134"/>
        </w:tabs>
        <w:spacing w:after="120"/>
        <w:ind w:right="-6"/>
        <w:rPr>
          <w:rFonts w:asciiTheme="minorHAnsi" w:hAnsiTheme="minorHAnsi"/>
          <w:bCs w:val="0"/>
          <w:szCs w:val="24"/>
        </w:rPr>
      </w:pPr>
    </w:p>
    <w:p w:rsidR="00CA09E7" w:rsidRPr="001432F1" w:rsidRDefault="00CA09E7" w:rsidP="00D96514">
      <w:pPr>
        <w:pStyle w:val="a3"/>
        <w:tabs>
          <w:tab w:val="left" w:pos="1134"/>
        </w:tabs>
        <w:spacing w:after="120"/>
        <w:ind w:right="-6"/>
        <w:rPr>
          <w:rFonts w:asciiTheme="minorHAnsi" w:hAnsiTheme="minorHAnsi"/>
          <w:bCs w:val="0"/>
          <w:szCs w:val="24"/>
        </w:rPr>
      </w:pPr>
    </w:p>
    <w:p w:rsidR="00A975A6" w:rsidRDefault="00A975A6" w:rsidP="00D96514">
      <w:pPr>
        <w:pStyle w:val="a3"/>
        <w:tabs>
          <w:tab w:val="left" w:pos="1134"/>
        </w:tabs>
        <w:spacing w:after="120"/>
        <w:ind w:right="-6"/>
        <w:rPr>
          <w:rFonts w:asciiTheme="minorHAnsi" w:hAnsiTheme="minorHAnsi"/>
          <w:bCs w:val="0"/>
          <w:szCs w:val="24"/>
        </w:rPr>
      </w:pPr>
    </w:p>
    <w:p w:rsidR="00D96514" w:rsidRPr="00B43A47" w:rsidRDefault="00D96514" w:rsidP="00D96514">
      <w:pPr>
        <w:pStyle w:val="a3"/>
        <w:tabs>
          <w:tab w:val="left" w:pos="1134"/>
        </w:tabs>
        <w:spacing w:after="120"/>
        <w:ind w:right="-6"/>
        <w:rPr>
          <w:rFonts w:asciiTheme="minorHAnsi" w:hAnsiTheme="minorHAnsi"/>
          <w:szCs w:val="24"/>
        </w:rPr>
      </w:pPr>
      <w:r w:rsidRPr="001E5E24">
        <w:rPr>
          <w:rFonts w:asciiTheme="minorHAnsi" w:hAnsiTheme="minorHAnsi"/>
          <w:bCs w:val="0"/>
          <w:szCs w:val="24"/>
        </w:rPr>
        <w:lastRenderedPageBreak/>
        <w:t>Αποφασίζουμε</w:t>
      </w:r>
      <w:r w:rsidRPr="00B43A47">
        <w:rPr>
          <w:rFonts w:asciiTheme="minorHAnsi" w:hAnsiTheme="minorHAnsi"/>
          <w:szCs w:val="24"/>
        </w:rPr>
        <w:t xml:space="preserve"> </w:t>
      </w:r>
    </w:p>
    <w:p w:rsidR="00D96514" w:rsidRDefault="00D96514" w:rsidP="00D96514">
      <w:pPr>
        <w:ind w:left="102"/>
        <w:rPr>
          <w:rFonts w:ascii="Calibri" w:hAnsi="Calibri" w:cs="Arial"/>
          <w:bCs/>
          <w:sz w:val="22"/>
          <w:szCs w:val="22"/>
          <w:lang w:eastAsia="en-US"/>
        </w:rPr>
      </w:pPr>
      <w:r w:rsidRPr="00C9393E">
        <w:rPr>
          <w:rFonts w:ascii="Calibri" w:hAnsi="Calibri" w:cs="Arial"/>
          <w:bCs/>
          <w:sz w:val="22"/>
          <w:szCs w:val="22"/>
          <w:lang w:eastAsia="en-US"/>
        </w:rPr>
        <w:t>Τ</w:t>
      </w:r>
      <w:r>
        <w:rPr>
          <w:rFonts w:ascii="Calibri" w:hAnsi="Calibri" w:cs="Arial"/>
          <w:bCs/>
          <w:sz w:val="22"/>
          <w:szCs w:val="22"/>
          <w:lang w:eastAsia="en-US"/>
        </w:rPr>
        <w:t xml:space="preserve">ην τοποθέτηση-διάθεση των </w:t>
      </w:r>
      <w:r w:rsidRPr="003A65AA">
        <w:rPr>
          <w:rFonts w:ascii="Calibri" w:hAnsi="Calibri" w:cs="Arial"/>
          <w:bCs/>
          <w:sz w:val="22"/>
          <w:szCs w:val="22"/>
          <w:lang w:eastAsia="en-US"/>
        </w:rPr>
        <w:t>κάτωθι εκπαιδευτικών</w:t>
      </w:r>
      <w:r w:rsidR="00961E51" w:rsidRPr="003A65AA">
        <w:rPr>
          <w:rFonts w:ascii="Calibri" w:hAnsi="Calibri" w:cs="Arial"/>
          <w:bCs/>
          <w:sz w:val="22"/>
          <w:szCs w:val="22"/>
          <w:lang w:eastAsia="en-US"/>
        </w:rPr>
        <w:t>/ΕΕΠ/ΕΒΠ</w:t>
      </w:r>
      <w:r w:rsidR="00961E51">
        <w:rPr>
          <w:rFonts w:ascii="Calibri" w:hAnsi="Calibri" w:cs="Arial"/>
          <w:bCs/>
          <w:sz w:val="22"/>
          <w:szCs w:val="22"/>
          <w:lang w:eastAsia="en-US"/>
        </w:rPr>
        <w:t xml:space="preserve"> </w:t>
      </w:r>
      <w:r w:rsidR="009D556F">
        <w:rPr>
          <w:rFonts w:ascii="Calibri" w:hAnsi="Calibri" w:cs="Arial"/>
          <w:bCs/>
          <w:sz w:val="22"/>
          <w:szCs w:val="22"/>
          <w:lang w:eastAsia="en-US"/>
        </w:rPr>
        <w:t xml:space="preserve"> </w:t>
      </w:r>
      <w:r w:rsidRPr="00243272">
        <w:rPr>
          <w:rFonts w:ascii="Calibri" w:hAnsi="Calibri" w:cs="Arial"/>
          <w:bCs/>
          <w:sz w:val="22"/>
          <w:szCs w:val="22"/>
          <w:lang w:eastAsia="en-US"/>
        </w:rPr>
        <w:t>στο</w:t>
      </w:r>
      <w:r>
        <w:rPr>
          <w:rFonts w:ascii="Calibri" w:hAnsi="Calibri" w:cs="Arial"/>
          <w:bCs/>
          <w:sz w:val="22"/>
          <w:szCs w:val="22"/>
          <w:lang w:eastAsia="en-US"/>
        </w:rPr>
        <w:t xml:space="preserve"> πλαίσιο της εν λόγω Πράξης ως εξής:</w:t>
      </w:r>
    </w:p>
    <w:p w:rsidR="00D96514" w:rsidRDefault="00D96514" w:rsidP="00D96514">
      <w:pPr>
        <w:ind w:left="102"/>
        <w:rPr>
          <w:rFonts w:ascii="Calibri" w:hAnsi="Calibri" w:cs="Arial"/>
          <w:bCs/>
          <w:sz w:val="22"/>
          <w:szCs w:val="22"/>
          <w:lang w:eastAsia="en-US"/>
        </w:rPr>
      </w:pPr>
    </w:p>
    <w:tbl>
      <w:tblPr>
        <w:tblStyle w:val="a7"/>
        <w:tblW w:w="5367" w:type="pct"/>
        <w:tblInd w:w="-510" w:type="dxa"/>
        <w:tblLayout w:type="fixed"/>
        <w:tblCellMar>
          <w:left w:w="57" w:type="dxa"/>
          <w:right w:w="57" w:type="dxa"/>
        </w:tblCellMar>
        <w:tblLook w:val="04A0"/>
      </w:tblPr>
      <w:tblGrid>
        <w:gridCol w:w="428"/>
        <w:gridCol w:w="1704"/>
        <w:gridCol w:w="1276"/>
        <w:gridCol w:w="851"/>
        <w:gridCol w:w="1418"/>
        <w:gridCol w:w="1278"/>
        <w:gridCol w:w="1414"/>
        <w:gridCol w:w="991"/>
        <w:gridCol w:w="1414"/>
      </w:tblGrid>
      <w:tr w:rsidR="00C54D52" w:rsidRPr="00CD4AF6" w:rsidTr="00C54D52">
        <w:trPr>
          <w:trHeight w:val="1449"/>
        </w:trPr>
        <w:tc>
          <w:tcPr>
            <w:tcW w:w="199"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791"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92"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95"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58" w:type="pct"/>
            <w:shd w:val="clear" w:color="auto" w:fill="D9D9D9" w:themeFill="background1" w:themeFillShade="D9"/>
            <w:vAlign w:val="center"/>
          </w:tcPr>
          <w:p w:rsidR="00D96514" w:rsidRDefault="00D96514" w:rsidP="00961E51">
            <w:pPr>
              <w:jc w:val="center"/>
              <w:rPr>
                <w:rFonts w:ascii="Calibri" w:hAnsi="Calibri" w:cs="Arial"/>
                <w:b/>
                <w:bCs/>
                <w:sz w:val="18"/>
                <w:szCs w:val="22"/>
                <w:lang w:eastAsia="en-US"/>
              </w:rPr>
            </w:pPr>
            <w:r>
              <w:rPr>
                <w:rFonts w:ascii="Calibri" w:hAnsi="Calibri" w:cs="Arial"/>
                <w:b/>
                <w:bCs/>
                <w:sz w:val="18"/>
                <w:szCs w:val="22"/>
                <w:lang w:eastAsia="en-US"/>
              </w:rPr>
              <w:t>ΑΝΑΠΛΗΡΩΤΗΣ</w:t>
            </w:r>
          </w:p>
          <w:p w:rsidR="00D96514" w:rsidRDefault="00D96514" w:rsidP="00961E51">
            <w:pPr>
              <w:jc w:val="center"/>
              <w:rPr>
                <w:rFonts w:ascii="Calibri" w:hAnsi="Calibri" w:cs="Arial"/>
                <w:b/>
                <w:bCs/>
                <w:sz w:val="18"/>
                <w:szCs w:val="22"/>
                <w:lang w:eastAsia="en-US"/>
              </w:rPr>
            </w:pPr>
            <w:r>
              <w:rPr>
                <w:rFonts w:ascii="Calibri" w:hAnsi="Calibri" w:cs="Arial"/>
                <w:b/>
                <w:bCs/>
                <w:sz w:val="18"/>
                <w:szCs w:val="22"/>
                <w:lang w:eastAsia="en-US"/>
              </w:rPr>
              <w:t>ΕΚΠΑΙΔΕΥΤΙΚΟΣ</w:t>
            </w:r>
          </w:p>
          <w:p w:rsidR="00961E51" w:rsidRDefault="00961E51" w:rsidP="00961E51">
            <w:pPr>
              <w:jc w:val="center"/>
              <w:rPr>
                <w:rFonts w:ascii="Calibri" w:hAnsi="Calibri" w:cs="Arial"/>
                <w:b/>
                <w:bCs/>
                <w:sz w:val="18"/>
                <w:szCs w:val="22"/>
                <w:lang w:eastAsia="en-US"/>
              </w:rPr>
            </w:pPr>
            <w:r>
              <w:rPr>
                <w:rFonts w:ascii="Calibri" w:hAnsi="Calibri" w:cs="Arial"/>
                <w:b/>
                <w:bCs/>
                <w:sz w:val="18"/>
                <w:szCs w:val="22"/>
                <w:lang w:eastAsia="en-US"/>
              </w:rPr>
              <w:t>ΕΕΠ</w:t>
            </w:r>
          </w:p>
          <w:p w:rsidR="00D96514" w:rsidRPr="00CD4AF6" w:rsidRDefault="00D96514" w:rsidP="006039B3">
            <w:pPr>
              <w:jc w:val="center"/>
              <w:rPr>
                <w:rFonts w:ascii="Calibri" w:hAnsi="Calibri" w:cs="Arial"/>
                <w:b/>
                <w:bCs/>
                <w:sz w:val="18"/>
                <w:szCs w:val="22"/>
                <w:lang w:eastAsia="en-US"/>
              </w:rPr>
            </w:pPr>
          </w:p>
        </w:tc>
        <w:tc>
          <w:tcPr>
            <w:tcW w:w="593"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656" w:type="pct"/>
            <w:shd w:val="clear" w:color="auto" w:fill="D9D9D9" w:themeFill="background1" w:themeFillShade="D9"/>
            <w:vAlign w:val="center"/>
          </w:tcPr>
          <w:p w:rsidR="00D96514" w:rsidRPr="00CD4AF6" w:rsidRDefault="00D96514" w:rsidP="00D96514">
            <w:pPr>
              <w:ind w:left="84"/>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460"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57" w:type="pct"/>
            <w:shd w:val="clear" w:color="auto" w:fill="D9D9D9" w:themeFill="background1" w:themeFillShade="D9"/>
            <w:vAlign w:val="center"/>
          </w:tcPr>
          <w:p w:rsidR="00D96514" w:rsidRPr="00CD4AF6" w:rsidRDefault="00D96514" w:rsidP="003563FB">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C54D52" w:rsidRPr="00CD4AF6" w:rsidTr="00C54D52">
        <w:trPr>
          <w:trHeight w:val="562"/>
        </w:trPr>
        <w:tc>
          <w:tcPr>
            <w:tcW w:w="199" w:type="pct"/>
            <w:vAlign w:val="center"/>
          </w:tcPr>
          <w:p w:rsidR="00D96514" w:rsidRPr="00CD4AF6" w:rsidRDefault="00D96514" w:rsidP="003563FB">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791"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ΚΑΜΠΥΛΗ ΣΤΑΥΡΟΥΛΑ-ΓΑΛΙΝΗ</w:t>
            </w:r>
          </w:p>
        </w:tc>
        <w:tc>
          <w:tcPr>
            <w:tcW w:w="592"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ΓΕΩΡΓΙΟΣ</w:t>
            </w:r>
          </w:p>
        </w:tc>
        <w:tc>
          <w:tcPr>
            <w:tcW w:w="395"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vAlign w:val="center"/>
          </w:tcPr>
          <w:p w:rsidR="00D96514" w:rsidRPr="00CD4AF6" w:rsidRDefault="00A975A6" w:rsidP="0029504E">
            <w:pPr>
              <w:jc w:val="center"/>
              <w:rPr>
                <w:rFonts w:ascii="Calibri" w:hAnsi="Calibri" w:cs="Arial"/>
                <w:bCs/>
                <w:sz w:val="18"/>
                <w:szCs w:val="22"/>
                <w:lang w:eastAsia="en-US"/>
              </w:rPr>
            </w:pPr>
            <w:r>
              <w:rPr>
                <w:rFonts w:ascii="Calibri" w:hAnsi="Calibri" w:cs="Arial"/>
                <w:bCs/>
                <w:sz w:val="18"/>
                <w:szCs w:val="22"/>
                <w:lang w:eastAsia="en-US"/>
              </w:rPr>
              <w:t>Π.Ω.</w:t>
            </w:r>
          </w:p>
        </w:tc>
        <w:tc>
          <w:tcPr>
            <w:tcW w:w="593" w:type="pct"/>
            <w:vAlign w:val="center"/>
          </w:tcPr>
          <w:p w:rsidR="00D96514" w:rsidRPr="001432F1" w:rsidRDefault="001432F1" w:rsidP="0029504E">
            <w:pPr>
              <w:jc w:val="center"/>
              <w:rPr>
                <w:rFonts w:ascii="Calibri" w:hAnsi="Calibri" w:cs="Arial"/>
                <w:bCs/>
                <w:sz w:val="18"/>
                <w:szCs w:val="22"/>
                <w:lang w:eastAsia="en-US"/>
              </w:rPr>
            </w:pPr>
            <w:r>
              <w:rPr>
                <w:rFonts w:ascii="Calibri" w:hAnsi="Calibri" w:cs="Arial"/>
                <w:bCs/>
                <w:sz w:val="18"/>
                <w:szCs w:val="22"/>
                <w:lang w:val="en-US" w:eastAsia="en-US"/>
              </w:rPr>
              <w:t>2</w:t>
            </w:r>
            <w:r w:rsidRPr="001432F1">
              <w:rPr>
                <w:rFonts w:ascii="Calibri" w:hAnsi="Calibri" w:cs="Arial"/>
                <w:bCs/>
                <w:sz w:val="18"/>
                <w:szCs w:val="22"/>
                <w:vertAlign w:val="superscript"/>
                <w:lang w:eastAsia="en-US"/>
              </w:rPr>
              <w:t>Ο</w:t>
            </w:r>
            <w:r>
              <w:rPr>
                <w:rFonts w:ascii="Calibri" w:hAnsi="Calibri" w:cs="Arial"/>
                <w:bCs/>
                <w:sz w:val="18"/>
                <w:szCs w:val="22"/>
                <w:lang w:eastAsia="en-US"/>
              </w:rPr>
              <w:t xml:space="preserve"> ΓΥΜΝΑΣΙΟ ΣΕΡΡΩΝ</w:t>
            </w:r>
          </w:p>
        </w:tc>
        <w:tc>
          <w:tcPr>
            <w:tcW w:w="656" w:type="pct"/>
            <w:vAlign w:val="center"/>
          </w:tcPr>
          <w:p w:rsidR="00D96514"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vAlign w:val="center"/>
          </w:tcPr>
          <w:p w:rsidR="00D96514" w:rsidRPr="00CD4AF6" w:rsidRDefault="00D96514" w:rsidP="0029504E">
            <w:pPr>
              <w:pStyle w:val="af4"/>
              <w:spacing w:after="0" w:line="360" w:lineRule="auto"/>
              <w:ind w:left="223"/>
              <w:jc w:val="center"/>
              <w:rPr>
                <w:rFonts w:cs="Arial"/>
                <w:bCs/>
                <w:sz w:val="18"/>
              </w:rPr>
            </w:pPr>
          </w:p>
        </w:tc>
        <w:tc>
          <w:tcPr>
            <w:tcW w:w="657" w:type="pct"/>
            <w:vAlign w:val="center"/>
          </w:tcPr>
          <w:p w:rsidR="00D96514" w:rsidRPr="00CD4AF6" w:rsidRDefault="00D96514" w:rsidP="0029504E">
            <w:pPr>
              <w:pStyle w:val="af4"/>
              <w:spacing w:after="0" w:line="360" w:lineRule="auto"/>
              <w:ind w:left="361"/>
              <w:jc w:val="center"/>
              <w:rPr>
                <w:rFonts w:cs="Arial"/>
                <w:bCs/>
                <w:sz w:val="18"/>
              </w:rPr>
            </w:pPr>
          </w:p>
        </w:tc>
      </w:tr>
      <w:tr w:rsidR="00C54D52" w:rsidRPr="00CD4AF6" w:rsidTr="00C54D52">
        <w:trPr>
          <w:trHeight w:val="542"/>
        </w:trPr>
        <w:tc>
          <w:tcPr>
            <w:tcW w:w="199" w:type="pct"/>
            <w:vAlign w:val="center"/>
          </w:tcPr>
          <w:p w:rsidR="00D96514" w:rsidRPr="00CD4AF6" w:rsidRDefault="00D96514" w:rsidP="003563FB">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791" w:type="pct"/>
          </w:tcPr>
          <w:p w:rsidR="0029504E" w:rsidRDefault="0029504E" w:rsidP="0029504E">
            <w:pPr>
              <w:jc w:val="center"/>
              <w:rPr>
                <w:rFonts w:ascii="Calibri" w:hAnsi="Calibri" w:cs="Arial"/>
                <w:bCs/>
                <w:sz w:val="18"/>
                <w:szCs w:val="22"/>
                <w:lang w:eastAsia="en-US"/>
              </w:rPr>
            </w:pPr>
          </w:p>
          <w:p w:rsidR="00D96514"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ΚΕΧΑΓΙΑ ΧΡΥΣΑΝΘΗ</w:t>
            </w:r>
          </w:p>
        </w:tc>
        <w:tc>
          <w:tcPr>
            <w:tcW w:w="592" w:type="pct"/>
          </w:tcPr>
          <w:p w:rsidR="0029504E" w:rsidRDefault="0029504E" w:rsidP="0029504E">
            <w:pPr>
              <w:jc w:val="center"/>
              <w:rPr>
                <w:rFonts w:ascii="Calibri" w:hAnsi="Calibri" w:cs="Arial"/>
                <w:bCs/>
                <w:sz w:val="18"/>
                <w:szCs w:val="22"/>
                <w:lang w:eastAsia="en-US"/>
              </w:rPr>
            </w:pPr>
          </w:p>
          <w:p w:rsidR="00D96514"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ΑΘΑΝΑΣΙΟΣ</w:t>
            </w:r>
          </w:p>
        </w:tc>
        <w:tc>
          <w:tcPr>
            <w:tcW w:w="395" w:type="pct"/>
          </w:tcPr>
          <w:p w:rsidR="0029504E" w:rsidRDefault="0029504E" w:rsidP="0029504E">
            <w:pPr>
              <w:jc w:val="center"/>
              <w:rPr>
                <w:rFonts w:ascii="Calibri" w:hAnsi="Calibri" w:cs="Arial"/>
                <w:bCs/>
                <w:sz w:val="18"/>
                <w:szCs w:val="22"/>
                <w:lang w:eastAsia="en-US"/>
              </w:rPr>
            </w:pPr>
          </w:p>
          <w:p w:rsidR="00D96514"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tcPr>
          <w:p w:rsidR="0029504E" w:rsidRDefault="0029504E" w:rsidP="0029504E">
            <w:pPr>
              <w:jc w:val="center"/>
              <w:rPr>
                <w:rFonts w:ascii="Calibri" w:hAnsi="Calibri" w:cs="Arial"/>
                <w:bCs/>
                <w:sz w:val="18"/>
                <w:szCs w:val="22"/>
                <w:lang w:eastAsia="en-US"/>
              </w:rPr>
            </w:pPr>
          </w:p>
          <w:p w:rsidR="00D96514"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Π.Ω.</w:t>
            </w:r>
          </w:p>
        </w:tc>
        <w:tc>
          <w:tcPr>
            <w:tcW w:w="593" w:type="pct"/>
          </w:tcPr>
          <w:p w:rsidR="00D96514"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4</w:t>
            </w:r>
            <w:r w:rsidRPr="001432F1">
              <w:rPr>
                <w:rFonts w:ascii="Calibri" w:hAnsi="Calibri" w:cs="Arial"/>
                <w:bCs/>
                <w:sz w:val="18"/>
                <w:szCs w:val="22"/>
                <w:vertAlign w:val="superscript"/>
                <w:lang w:eastAsia="en-US"/>
              </w:rPr>
              <w:t>Ο</w:t>
            </w:r>
            <w:r>
              <w:rPr>
                <w:rFonts w:ascii="Calibri" w:hAnsi="Calibri" w:cs="Arial"/>
                <w:bCs/>
                <w:sz w:val="18"/>
                <w:szCs w:val="22"/>
                <w:lang w:eastAsia="en-US"/>
              </w:rPr>
              <w:t xml:space="preserve"> ΓΥΜΝΑΣΙΟ ΣΕΡΡΩΝ</w:t>
            </w:r>
          </w:p>
        </w:tc>
        <w:tc>
          <w:tcPr>
            <w:tcW w:w="656" w:type="pct"/>
          </w:tcPr>
          <w:p w:rsidR="00D96514" w:rsidRDefault="00D96514" w:rsidP="0029504E">
            <w:pPr>
              <w:jc w:val="center"/>
              <w:rPr>
                <w:rFonts w:ascii="Calibri" w:hAnsi="Calibri" w:cs="Arial"/>
                <w:bCs/>
                <w:sz w:val="18"/>
                <w:szCs w:val="22"/>
                <w:lang w:eastAsia="en-US"/>
              </w:rPr>
            </w:pPr>
          </w:p>
          <w:p w:rsidR="001432F1"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tcPr>
          <w:p w:rsidR="00D96514" w:rsidRPr="00CD4AF6" w:rsidRDefault="00D96514" w:rsidP="0029504E">
            <w:pPr>
              <w:jc w:val="center"/>
              <w:rPr>
                <w:rFonts w:ascii="Calibri" w:hAnsi="Calibri" w:cs="Arial"/>
                <w:bCs/>
                <w:sz w:val="18"/>
                <w:szCs w:val="22"/>
                <w:lang w:eastAsia="en-US"/>
              </w:rPr>
            </w:pPr>
          </w:p>
        </w:tc>
        <w:tc>
          <w:tcPr>
            <w:tcW w:w="657" w:type="pct"/>
          </w:tcPr>
          <w:p w:rsidR="00D96514" w:rsidRPr="00CD4AF6" w:rsidRDefault="00D96514" w:rsidP="0029504E">
            <w:pPr>
              <w:jc w:val="center"/>
              <w:rPr>
                <w:rFonts w:ascii="Calibri" w:hAnsi="Calibri" w:cs="Arial"/>
                <w:bCs/>
                <w:sz w:val="18"/>
                <w:szCs w:val="22"/>
                <w:lang w:eastAsia="en-US"/>
              </w:rPr>
            </w:pPr>
          </w:p>
        </w:tc>
      </w:tr>
      <w:tr w:rsidR="00C54D52" w:rsidRPr="00CD4AF6" w:rsidTr="00C54D52">
        <w:trPr>
          <w:trHeight w:val="564"/>
        </w:trPr>
        <w:tc>
          <w:tcPr>
            <w:tcW w:w="199" w:type="pct"/>
            <w:vAlign w:val="center"/>
          </w:tcPr>
          <w:p w:rsidR="0029504E" w:rsidRPr="00CD4AF6" w:rsidRDefault="0029504E" w:rsidP="003563FB">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791"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ΤΣΙΚΜΗ ΕΛΕΥΘΕΡΙΑ</w:t>
            </w:r>
          </w:p>
        </w:tc>
        <w:tc>
          <w:tcPr>
            <w:tcW w:w="592"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ΧΑΡΑΛΑΜΠΟΣ</w:t>
            </w:r>
          </w:p>
        </w:tc>
        <w:tc>
          <w:tcPr>
            <w:tcW w:w="395"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tcPr>
          <w:p w:rsidR="0029504E" w:rsidRDefault="0029504E" w:rsidP="0029504E">
            <w:pPr>
              <w:jc w:val="center"/>
              <w:rPr>
                <w:rFonts w:ascii="Calibri" w:hAnsi="Calibri" w:cs="Arial"/>
                <w:bCs/>
                <w:sz w:val="18"/>
                <w:szCs w:val="22"/>
                <w:lang w:eastAsia="en-US"/>
              </w:rPr>
            </w:pPr>
          </w:p>
          <w:p w:rsidR="0029504E" w:rsidRDefault="0029504E" w:rsidP="0029504E">
            <w:pPr>
              <w:jc w:val="center"/>
            </w:pPr>
            <w:r w:rsidRPr="001555F9">
              <w:rPr>
                <w:rFonts w:ascii="Calibri" w:hAnsi="Calibri" w:cs="Arial"/>
                <w:bCs/>
                <w:sz w:val="18"/>
                <w:szCs w:val="22"/>
                <w:lang w:eastAsia="en-US"/>
              </w:rPr>
              <w:t>Π.Ω.</w:t>
            </w:r>
          </w:p>
        </w:tc>
        <w:tc>
          <w:tcPr>
            <w:tcW w:w="593" w:type="pct"/>
          </w:tcPr>
          <w:p w:rsidR="0029504E" w:rsidRPr="00CD4AF6" w:rsidRDefault="001432F1" w:rsidP="001432F1">
            <w:pPr>
              <w:jc w:val="center"/>
              <w:rPr>
                <w:rFonts w:ascii="Calibri" w:hAnsi="Calibri" w:cs="Arial"/>
                <w:bCs/>
                <w:sz w:val="18"/>
                <w:szCs w:val="22"/>
                <w:lang w:eastAsia="en-US"/>
              </w:rPr>
            </w:pPr>
            <w:r w:rsidRPr="001432F1">
              <w:rPr>
                <w:rFonts w:ascii="Calibri" w:hAnsi="Calibri" w:cs="Arial"/>
                <w:bCs/>
                <w:sz w:val="18"/>
                <w:szCs w:val="22"/>
                <w:lang w:eastAsia="en-US"/>
              </w:rPr>
              <w:t>2</w:t>
            </w:r>
            <w:r w:rsidRPr="001432F1">
              <w:rPr>
                <w:rFonts w:ascii="Calibri" w:hAnsi="Calibri" w:cs="Arial"/>
                <w:bCs/>
                <w:sz w:val="18"/>
                <w:szCs w:val="22"/>
                <w:vertAlign w:val="superscript"/>
                <w:lang w:eastAsia="en-US"/>
              </w:rPr>
              <w:t>Ο</w:t>
            </w:r>
            <w:r>
              <w:rPr>
                <w:rFonts w:ascii="Calibri" w:hAnsi="Calibri" w:cs="Arial"/>
                <w:bCs/>
                <w:sz w:val="18"/>
                <w:szCs w:val="22"/>
                <w:lang w:eastAsia="en-US"/>
              </w:rPr>
              <w:t xml:space="preserve"> ΕΠΑ.Λ. ΣΕΡΡΩΝ</w:t>
            </w:r>
          </w:p>
        </w:tc>
        <w:tc>
          <w:tcPr>
            <w:tcW w:w="656" w:type="pct"/>
          </w:tcPr>
          <w:p w:rsidR="0029504E" w:rsidRDefault="0029504E" w:rsidP="0029504E">
            <w:pPr>
              <w:jc w:val="center"/>
              <w:rPr>
                <w:rFonts w:ascii="Calibri" w:hAnsi="Calibri" w:cs="Arial"/>
                <w:bCs/>
                <w:sz w:val="18"/>
                <w:szCs w:val="22"/>
                <w:lang w:eastAsia="en-US"/>
              </w:rPr>
            </w:pPr>
          </w:p>
          <w:p w:rsidR="001432F1"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tcPr>
          <w:p w:rsidR="0029504E" w:rsidRPr="00CD4AF6" w:rsidRDefault="0029504E" w:rsidP="0029504E">
            <w:pPr>
              <w:jc w:val="center"/>
              <w:rPr>
                <w:rFonts w:ascii="Calibri" w:hAnsi="Calibri" w:cs="Arial"/>
                <w:bCs/>
                <w:sz w:val="18"/>
                <w:szCs w:val="22"/>
                <w:lang w:eastAsia="en-US"/>
              </w:rPr>
            </w:pPr>
          </w:p>
        </w:tc>
        <w:tc>
          <w:tcPr>
            <w:tcW w:w="657" w:type="pct"/>
          </w:tcPr>
          <w:p w:rsidR="0029504E" w:rsidRPr="00CD4AF6" w:rsidRDefault="0029504E" w:rsidP="0029504E">
            <w:pPr>
              <w:jc w:val="center"/>
              <w:rPr>
                <w:rFonts w:ascii="Calibri" w:hAnsi="Calibri" w:cs="Arial"/>
                <w:bCs/>
                <w:sz w:val="18"/>
                <w:szCs w:val="22"/>
                <w:lang w:eastAsia="en-US"/>
              </w:rPr>
            </w:pPr>
          </w:p>
        </w:tc>
      </w:tr>
      <w:tr w:rsidR="00C54D52" w:rsidRPr="00CD4AF6" w:rsidTr="00C54D52">
        <w:trPr>
          <w:trHeight w:val="572"/>
        </w:trPr>
        <w:tc>
          <w:tcPr>
            <w:tcW w:w="199" w:type="pct"/>
            <w:vAlign w:val="center"/>
          </w:tcPr>
          <w:p w:rsidR="0029504E" w:rsidRPr="00CD4AF6" w:rsidRDefault="0029504E" w:rsidP="003563FB">
            <w:pPr>
              <w:jc w:val="center"/>
              <w:rPr>
                <w:rFonts w:ascii="Calibri" w:hAnsi="Calibri" w:cs="Arial"/>
                <w:bCs/>
                <w:sz w:val="18"/>
                <w:szCs w:val="22"/>
                <w:lang w:eastAsia="en-US"/>
              </w:rPr>
            </w:pPr>
            <w:r>
              <w:rPr>
                <w:rFonts w:ascii="Calibri" w:hAnsi="Calibri" w:cs="Arial"/>
                <w:bCs/>
                <w:sz w:val="18"/>
                <w:szCs w:val="22"/>
                <w:lang w:eastAsia="en-US"/>
              </w:rPr>
              <w:t>4</w:t>
            </w:r>
          </w:p>
        </w:tc>
        <w:tc>
          <w:tcPr>
            <w:tcW w:w="791"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ΓΙΑΝΝΑΚΟΥ ΝΑΥΣΙΚΑ</w:t>
            </w:r>
          </w:p>
        </w:tc>
        <w:tc>
          <w:tcPr>
            <w:tcW w:w="592"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ΙΩΑΝΝΗΣ</w:t>
            </w:r>
          </w:p>
        </w:tc>
        <w:tc>
          <w:tcPr>
            <w:tcW w:w="395"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tcPr>
          <w:p w:rsidR="0029504E" w:rsidRDefault="0029504E" w:rsidP="0029504E">
            <w:pPr>
              <w:jc w:val="center"/>
              <w:rPr>
                <w:rFonts w:ascii="Calibri" w:hAnsi="Calibri" w:cs="Arial"/>
                <w:bCs/>
                <w:sz w:val="18"/>
                <w:szCs w:val="22"/>
                <w:lang w:eastAsia="en-US"/>
              </w:rPr>
            </w:pPr>
          </w:p>
          <w:p w:rsidR="0029504E" w:rsidRDefault="0029504E" w:rsidP="0029504E">
            <w:pPr>
              <w:jc w:val="center"/>
            </w:pPr>
            <w:r w:rsidRPr="001555F9">
              <w:rPr>
                <w:rFonts w:ascii="Calibri" w:hAnsi="Calibri" w:cs="Arial"/>
                <w:bCs/>
                <w:sz w:val="18"/>
                <w:szCs w:val="22"/>
                <w:lang w:eastAsia="en-US"/>
              </w:rPr>
              <w:t>Π.Ω.</w:t>
            </w:r>
          </w:p>
        </w:tc>
        <w:tc>
          <w:tcPr>
            <w:tcW w:w="593" w:type="pct"/>
          </w:tcPr>
          <w:p w:rsidR="0029504E"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ΕΠΑ.Λ. ΝΙΓΡΙΤΑΣ</w:t>
            </w:r>
          </w:p>
        </w:tc>
        <w:tc>
          <w:tcPr>
            <w:tcW w:w="656" w:type="pct"/>
          </w:tcPr>
          <w:p w:rsidR="0029504E" w:rsidRDefault="0029504E" w:rsidP="0029504E">
            <w:pPr>
              <w:jc w:val="center"/>
              <w:rPr>
                <w:rFonts w:ascii="Calibri" w:hAnsi="Calibri" w:cs="Arial"/>
                <w:bCs/>
                <w:sz w:val="18"/>
                <w:szCs w:val="22"/>
                <w:lang w:eastAsia="en-US"/>
              </w:rPr>
            </w:pPr>
          </w:p>
          <w:p w:rsidR="001432F1"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tcPr>
          <w:p w:rsidR="0029504E" w:rsidRPr="00CD4AF6" w:rsidRDefault="0029504E" w:rsidP="0029504E">
            <w:pPr>
              <w:jc w:val="center"/>
              <w:rPr>
                <w:rFonts w:ascii="Calibri" w:hAnsi="Calibri" w:cs="Arial"/>
                <w:bCs/>
                <w:sz w:val="18"/>
                <w:szCs w:val="22"/>
                <w:lang w:eastAsia="en-US"/>
              </w:rPr>
            </w:pPr>
          </w:p>
        </w:tc>
        <w:tc>
          <w:tcPr>
            <w:tcW w:w="657" w:type="pct"/>
          </w:tcPr>
          <w:p w:rsidR="0029504E" w:rsidRPr="00CD4AF6" w:rsidRDefault="0029504E" w:rsidP="0029504E">
            <w:pPr>
              <w:jc w:val="center"/>
              <w:rPr>
                <w:rFonts w:ascii="Calibri" w:hAnsi="Calibri" w:cs="Arial"/>
                <w:bCs/>
                <w:sz w:val="18"/>
                <w:szCs w:val="22"/>
                <w:lang w:eastAsia="en-US"/>
              </w:rPr>
            </w:pPr>
          </w:p>
        </w:tc>
      </w:tr>
      <w:tr w:rsidR="00C54D52" w:rsidRPr="00CD4AF6" w:rsidTr="00C54D52">
        <w:trPr>
          <w:trHeight w:val="552"/>
        </w:trPr>
        <w:tc>
          <w:tcPr>
            <w:tcW w:w="199" w:type="pct"/>
            <w:vAlign w:val="center"/>
          </w:tcPr>
          <w:p w:rsidR="0029504E" w:rsidRDefault="0029504E" w:rsidP="003563FB">
            <w:pPr>
              <w:jc w:val="center"/>
              <w:rPr>
                <w:rFonts w:ascii="Calibri" w:hAnsi="Calibri" w:cs="Arial"/>
                <w:bCs/>
                <w:sz w:val="18"/>
                <w:szCs w:val="22"/>
                <w:lang w:eastAsia="en-US"/>
              </w:rPr>
            </w:pPr>
            <w:r>
              <w:rPr>
                <w:rFonts w:ascii="Calibri" w:hAnsi="Calibri" w:cs="Arial"/>
                <w:bCs/>
                <w:sz w:val="18"/>
                <w:szCs w:val="22"/>
                <w:lang w:eastAsia="en-US"/>
              </w:rPr>
              <w:t>5</w:t>
            </w:r>
          </w:p>
        </w:tc>
        <w:tc>
          <w:tcPr>
            <w:tcW w:w="791"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ΚΑΜΑΡΗ ΦΩΤΕΙΝΗ</w:t>
            </w:r>
          </w:p>
        </w:tc>
        <w:tc>
          <w:tcPr>
            <w:tcW w:w="592"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ΔΗΜΗΤΡΙΟΣ</w:t>
            </w:r>
          </w:p>
        </w:tc>
        <w:tc>
          <w:tcPr>
            <w:tcW w:w="395"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tcPr>
          <w:p w:rsidR="0029504E" w:rsidRDefault="0029504E" w:rsidP="0029504E">
            <w:pPr>
              <w:jc w:val="center"/>
              <w:rPr>
                <w:rFonts w:ascii="Calibri" w:hAnsi="Calibri" w:cs="Arial"/>
                <w:bCs/>
                <w:sz w:val="18"/>
                <w:szCs w:val="22"/>
                <w:lang w:eastAsia="en-US"/>
              </w:rPr>
            </w:pPr>
          </w:p>
          <w:p w:rsidR="0029504E" w:rsidRDefault="0029504E" w:rsidP="0029504E">
            <w:pPr>
              <w:jc w:val="center"/>
            </w:pPr>
            <w:r w:rsidRPr="001555F9">
              <w:rPr>
                <w:rFonts w:ascii="Calibri" w:hAnsi="Calibri" w:cs="Arial"/>
                <w:bCs/>
                <w:sz w:val="18"/>
                <w:szCs w:val="22"/>
                <w:lang w:eastAsia="en-US"/>
              </w:rPr>
              <w:t>Π.Ω.</w:t>
            </w:r>
          </w:p>
        </w:tc>
        <w:tc>
          <w:tcPr>
            <w:tcW w:w="593" w:type="pct"/>
          </w:tcPr>
          <w:p w:rsidR="0029504E"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ΓΥΜΝΑΣΙΟ ΚΟΙΜΗΣΗΣ</w:t>
            </w:r>
          </w:p>
        </w:tc>
        <w:tc>
          <w:tcPr>
            <w:tcW w:w="656" w:type="pct"/>
          </w:tcPr>
          <w:p w:rsidR="0029504E" w:rsidRDefault="0029504E" w:rsidP="0029504E">
            <w:pPr>
              <w:jc w:val="center"/>
              <w:rPr>
                <w:rFonts w:ascii="Calibri" w:hAnsi="Calibri" w:cs="Arial"/>
                <w:bCs/>
                <w:sz w:val="18"/>
                <w:szCs w:val="22"/>
                <w:lang w:eastAsia="en-US"/>
              </w:rPr>
            </w:pPr>
          </w:p>
          <w:p w:rsidR="001432F1"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tcPr>
          <w:p w:rsidR="0029504E" w:rsidRPr="00CD4AF6" w:rsidRDefault="0029504E" w:rsidP="0029504E">
            <w:pPr>
              <w:jc w:val="center"/>
              <w:rPr>
                <w:rFonts w:ascii="Calibri" w:hAnsi="Calibri" w:cs="Arial"/>
                <w:bCs/>
                <w:sz w:val="18"/>
                <w:szCs w:val="22"/>
                <w:lang w:eastAsia="en-US"/>
              </w:rPr>
            </w:pPr>
          </w:p>
        </w:tc>
        <w:tc>
          <w:tcPr>
            <w:tcW w:w="657" w:type="pct"/>
          </w:tcPr>
          <w:p w:rsidR="0029504E" w:rsidRPr="00CD4AF6" w:rsidRDefault="0029504E" w:rsidP="0029504E">
            <w:pPr>
              <w:jc w:val="center"/>
              <w:rPr>
                <w:rFonts w:ascii="Calibri" w:hAnsi="Calibri" w:cs="Arial"/>
                <w:bCs/>
                <w:sz w:val="18"/>
                <w:szCs w:val="22"/>
                <w:lang w:eastAsia="en-US"/>
              </w:rPr>
            </w:pPr>
          </w:p>
        </w:tc>
      </w:tr>
      <w:tr w:rsidR="00C54D52" w:rsidRPr="00CD4AF6" w:rsidTr="00C54D52">
        <w:trPr>
          <w:trHeight w:val="444"/>
        </w:trPr>
        <w:tc>
          <w:tcPr>
            <w:tcW w:w="199" w:type="pct"/>
            <w:vAlign w:val="center"/>
          </w:tcPr>
          <w:p w:rsidR="0029504E" w:rsidRDefault="0029504E" w:rsidP="003563FB">
            <w:pPr>
              <w:jc w:val="center"/>
              <w:rPr>
                <w:rFonts w:ascii="Calibri" w:hAnsi="Calibri" w:cs="Arial"/>
                <w:bCs/>
                <w:sz w:val="18"/>
                <w:szCs w:val="22"/>
                <w:lang w:eastAsia="en-US"/>
              </w:rPr>
            </w:pPr>
            <w:r>
              <w:rPr>
                <w:rFonts w:ascii="Calibri" w:hAnsi="Calibri" w:cs="Arial"/>
                <w:bCs/>
                <w:sz w:val="18"/>
                <w:szCs w:val="22"/>
                <w:lang w:eastAsia="en-US"/>
              </w:rPr>
              <w:t>6</w:t>
            </w:r>
          </w:p>
        </w:tc>
        <w:tc>
          <w:tcPr>
            <w:tcW w:w="791" w:type="pct"/>
          </w:tcPr>
          <w:p w:rsidR="00C54D52" w:rsidRDefault="00C54D52" w:rsidP="0029504E">
            <w:pPr>
              <w:jc w:val="center"/>
              <w:rPr>
                <w:rFonts w:ascii="Calibri" w:hAnsi="Calibri" w:cs="Arial"/>
                <w:bCs/>
                <w:sz w:val="18"/>
                <w:szCs w:val="22"/>
                <w:lang w:eastAsia="en-US"/>
              </w:rPr>
            </w:pPr>
          </w:p>
          <w:p w:rsidR="0029504E" w:rsidRDefault="0029504E" w:rsidP="0029504E">
            <w:pPr>
              <w:jc w:val="center"/>
              <w:rPr>
                <w:rFonts w:ascii="Calibri" w:hAnsi="Calibri" w:cs="Arial"/>
                <w:bCs/>
                <w:sz w:val="18"/>
                <w:szCs w:val="22"/>
                <w:lang w:eastAsia="en-US"/>
              </w:rPr>
            </w:pPr>
            <w:r>
              <w:rPr>
                <w:rFonts w:ascii="Calibri" w:hAnsi="Calibri" w:cs="Arial"/>
                <w:bCs/>
                <w:sz w:val="18"/>
                <w:szCs w:val="22"/>
                <w:lang w:eastAsia="en-US"/>
              </w:rPr>
              <w:t>ΠΑΡΑΣΚΕΥΟΠΟΥΛΟΣ ΠΑΝΑΓΙΩΤΗΣ</w:t>
            </w:r>
          </w:p>
        </w:tc>
        <w:tc>
          <w:tcPr>
            <w:tcW w:w="592" w:type="pct"/>
          </w:tcPr>
          <w:p w:rsidR="0029504E" w:rsidRDefault="0029504E" w:rsidP="0029504E">
            <w:pPr>
              <w:jc w:val="center"/>
              <w:rPr>
                <w:rFonts w:ascii="Calibri" w:hAnsi="Calibri" w:cs="Arial"/>
                <w:bCs/>
                <w:sz w:val="18"/>
                <w:szCs w:val="22"/>
                <w:lang w:eastAsia="en-US"/>
              </w:rPr>
            </w:pPr>
          </w:p>
          <w:p w:rsidR="0029504E" w:rsidRDefault="0029504E" w:rsidP="0029504E">
            <w:pPr>
              <w:jc w:val="center"/>
              <w:rPr>
                <w:rFonts w:ascii="Calibri" w:hAnsi="Calibri" w:cs="Arial"/>
                <w:bCs/>
                <w:sz w:val="18"/>
                <w:szCs w:val="22"/>
                <w:lang w:eastAsia="en-US"/>
              </w:rPr>
            </w:pPr>
            <w:r>
              <w:rPr>
                <w:rFonts w:ascii="Calibri" w:hAnsi="Calibri" w:cs="Arial"/>
                <w:bCs/>
                <w:sz w:val="18"/>
                <w:szCs w:val="22"/>
                <w:lang w:eastAsia="en-US"/>
              </w:rPr>
              <w:t>ΣΥΜΕΩΝ</w:t>
            </w:r>
          </w:p>
        </w:tc>
        <w:tc>
          <w:tcPr>
            <w:tcW w:w="395" w:type="pct"/>
          </w:tcPr>
          <w:p w:rsidR="0029504E" w:rsidRDefault="0029504E" w:rsidP="0029504E">
            <w:pPr>
              <w:jc w:val="center"/>
              <w:rPr>
                <w:rFonts w:ascii="Calibri" w:hAnsi="Calibri" w:cs="Arial"/>
                <w:bCs/>
                <w:sz w:val="18"/>
                <w:szCs w:val="22"/>
                <w:lang w:eastAsia="en-US"/>
              </w:rPr>
            </w:pPr>
          </w:p>
          <w:p w:rsidR="0029504E" w:rsidRPr="00CD4AF6" w:rsidRDefault="0029504E" w:rsidP="0029504E">
            <w:pPr>
              <w:jc w:val="center"/>
              <w:rPr>
                <w:rFonts w:ascii="Calibri" w:hAnsi="Calibri" w:cs="Arial"/>
                <w:bCs/>
                <w:sz w:val="18"/>
                <w:szCs w:val="22"/>
                <w:lang w:eastAsia="en-US"/>
              </w:rPr>
            </w:pPr>
            <w:r>
              <w:rPr>
                <w:rFonts w:ascii="Calibri" w:hAnsi="Calibri" w:cs="Arial"/>
                <w:bCs/>
                <w:sz w:val="18"/>
                <w:szCs w:val="22"/>
                <w:lang w:eastAsia="en-US"/>
              </w:rPr>
              <w:t>ΠΕ25</w:t>
            </w:r>
          </w:p>
        </w:tc>
        <w:tc>
          <w:tcPr>
            <w:tcW w:w="658" w:type="pct"/>
          </w:tcPr>
          <w:p w:rsidR="0029504E" w:rsidRDefault="0029504E" w:rsidP="0029504E">
            <w:pPr>
              <w:jc w:val="center"/>
              <w:rPr>
                <w:rFonts w:ascii="Calibri" w:hAnsi="Calibri" w:cs="Arial"/>
                <w:bCs/>
                <w:sz w:val="18"/>
                <w:szCs w:val="22"/>
                <w:lang w:eastAsia="en-US"/>
              </w:rPr>
            </w:pPr>
          </w:p>
          <w:p w:rsidR="0029504E" w:rsidRDefault="0029504E" w:rsidP="0029504E">
            <w:pPr>
              <w:jc w:val="center"/>
            </w:pPr>
            <w:r w:rsidRPr="001555F9">
              <w:rPr>
                <w:rFonts w:ascii="Calibri" w:hAnsi="Calibri" w:cs="Arial"/>
                <w:bCs/>
                <w:sz w:val="18"/>
                <w:szCs w:val="22"/>
                <w:lang w:eastAsia="en-US"/>
              </w:rPr>
              <w:t>Π.Ω.</w:t>
            </w:r>
          </w:p>
        </w:tc>
        <w:tc>
          <w:tcPr>
            <w:tcW w:w="593" w:type="pct"/>
          </w:tcPr>
          <w:p w:rsidR="0029504E"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ΓΥΜΝΑΣΙΟ ΜΑΥΡΟΘΑΛΑΣ-ΣΑΣ</w:t>
            </w:r>
          </w:p>
        </w:tc>
        <w:tc>
          <w:tcPr>
            <w:tcW w:w="656" w:type="pct"/>
          </w:tcPr>
          <w:p w:rsidR="0029504E" w:rsidRDefault="0029504E" w:rsidP="0029504E">
            <w:pPr>
              <w:jc w:val="center"/>
              <w:rPr>
                <w:rFonts w:ascii="Calibri" w:hAnsi="Calibri" w:cs="Arial"/>
                <w:bCs/>
                <w:sz w:val="18"/>
                <w:szCs w:val="22"/>
                <w:lang w:eastAsia="en-US"/>
              </w:rPr>
            </w:pPr>
          </w:p>
          <w:p w:rsidR="001432F1" w:rsidRPr="00CD4AF6" w:rsidRDefault="001432F1" w:rsidP="0029504E">
            <w:pPr>
              <w:jc w:val="center"/>
              <w:rPr>
                <w:rFonts w:ascii="Calibri" w:hAnsi="Calibri" w:cs="Arial"/>
                <w:bCs/>
                <w:sz w:val="18"/>
                <w:szCs w:val="22"/>
                <w:lang w:eastAsia="en-US"/>
              </w:rPr>
            </w:pPr>
            <w:r>
              <w:rPr>
                <w:rFonts w:ascii="Calibri" w:hAnsi="Calibri" w:cs="Arial"/>
                <w:bCs/>
                <w:sz w:val="18"/>
                <w:szCs w:val="22"/>
                <w:lang w:eastAsia="en-US"/>
              </w:rPr>
              <w:t>25</w:t>
            </w:r>
          </w:p>
        </w:tc>
        <w:tc>
          <w:tcPr>
            <w:tcW w:w="460" w:type="pct"/>
          </w:tcPr>
          <w:p w:rsidR="0029504E" w:rsidRPr="00CD4AF6" w:rsidRDefault="0029504E" w:rsidP="0029504E">
            <w:pPr>
              <w:jc w:val="center"/>
              <w:rPr>
                <w:rFonts w:ascii="Calibri" w:hAnsi="Calibri" w:cs="Arial"/>
                <w:bCs/>
                <w:sz w:val="18"/>
                <w:szCs w:val="22"/>
                <w:lang w:eastAsia="en-US"/>
              </w:rPr>
            </w:pPr>
          </w:p>
        </w:tc>
        <w:tc>
          <w:tcPr>
            <w:tcW w:w="657" w:type="pct"/>
          </w:tcPr>
          <w:p w:rsidR="0029504E" w:rsidRPr="00CD4AF6" w:rsidRDefault="0029504E" w:rsidP="0029504E">
            <w:pPr>
              <w:jc w:val="center"/>
              <w:rPr>
                <w:rFonts w:ascii="Calibri" w:hAnsi="Calibri" w:cs="Arial"/>
                <w:bCs/>
                <w:sz w:val="18"/>
                <w:szCs w:val="22"/>
                <w:lang w:eastAsia="en-US"/>
              </w:rPr>
            </w:pPr>
          </w:p>
        </w:tc>
      </w:tr>
    </w:tbl>
    <w:p w:rsidR="00D96514" w:rsidRPr="004250E0" w:rsidRDefault="00D96514" w:rsidP="00D96514">
      <w:pPr>
        <w:rPr>
          <w:rFonts w:ascii="Calibri" w:hAnsi="Calibri" w:cs="Arial"/>
          <w:b/>
          <w:sz w:val="22"/>
          <w:szCs w:val="22"/>
        </w:rPr>
      </w:pPr>
    </w:p>
    <w:p w:rsidR="00D96514" w:rsidRDefault="00D96514" w:rsidP="00D96514">
      <w:pPr>
        <w:tabs>
          <w:tab w:val="center" w:pos="9360"/>
        </w:tabs>
        <w:ind w:left="5220"/>
        <w:rPr>
          <w:rFonts w:ascii="Calibri" w:hAnsi="Calibri"/>
          <w:b/>
          <w:bCs/>
          <w:sz w:val="22"/>
          <w:szCs w:val="22"/>
        </w:rPr>
      </w:pPr>
    </w:p>
    <w:p w:rsidR="00D96514" w:rsidRPr="00E55C68" w:rsidRDefault="00D96514" w:rsidP="00D96514">
      <w:pPr>
        <w:spacing w:line="276" w:lineRule="auto"/>
        <w:ind w:left="28"/>
        <w:jc w:val="both"/>
        <w:rPr>
          <w:rFonts w:asciiTheme="minorHAnsi" w:hAnsiTheme="minorHAnsi" w:cs="Arial"/>
          <w:sz w:val="22"/>
          <w:szCs w:val="22"/>
        </w:rPr>
      </w:pPr>
    </w:p>
    <w:p w:rsidR="00D1159F" w:rsidRPr="00E55C68" w:rsidRDefault="00D1159F" w:rsidP="00D1159F">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 Διευθυντής</w:t>
      </w:r>
    </w:p>
    <w:p w:rsidR="00D1159F" w:rsidRPr="00E55C68" w:rsidRDefault="00D1159F" w:rsidP="00D1159F">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29504E">
        <w:rPr>
          <w:rFonts w:asciiTheme="minorHAnsi" w:hAnsiTheme="minorHAnsi" w:cs="Arial"/>
          <w:sz w:val="22"/>
          <w:szCs w:val="22"/>
        </w:rPr>
        <w:t>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D1159F" w:rsidRPr="00E55C68" w:rsidRDefault="00D1159F" w:rsidP="00D1159F">
      <w:pPr>
        <w:tabs>
          <w:tab w:val="center" w:pos="9360"/>
        </w:tabs>
        <w:spacing w:line="360" w:lineRule="auto"/>
        <w:ind w:left="4788"/>
        <w:jc w:val="center"/>
        <w:rPr>
          <w:rFonts w:asciiTheme="minorHAnsi" w:hAnsiTheme="minorHAnsi"/>
          <w:bCs/>
          <w:sz w:val="22"/>
          <w:szCs w:val="22"/>
        </w:rPr>
      </w:pPr>
    </w:p>
    <w:p w:rsidR="0029504E" w:rsidRDefault="0029504E" w:rsidP="00D1159F">
      <w:pPr>
        <w:tabs>
          <w:tab w:val="center" w:pos="9360"/>
        </w:tabs>
        <w:spacing w:line="360" w:lineRule="auto"/>
        <w:ind w:left="4788"/>
        <w:jc w:val="center"/>
        <w:rPr>
          <w:rFonts w:asciiTheme="minorHAnsi" w:hAnsiTheme="minorHAnsi"/>
          <w:bCs/>
          <w:sz w:val="22"/>
          <w:szCs w:val="22"/>
        </w:rPr>
      </w:pPr>
    </w:p>
    <w:p w:rsidR="0029504E" w:rsidRDefault="0029504E" w:rsidP="00D1159F">
      <w:pPr>
        <w:tabs>
          <w:tab w:val="center" w:pos="9360"/>
        </w:tabs>
        <w:spacing w:line="360" w:lineRule="auto"/>
        <w:ind w:left="4788"/>
        <w:jc w:val="center"/>
        <w:rPr>
          <w:rFonts w:asciiTheme="minorHAnsi" w:hAnsiTheme="minorHAnsi"/>
          <w:bCs/>
          <w:sz w:val="22"/>
          <w:szCs w:val="22"/>
        </w:rPr>
      </w:pPr>
    </w:p>
    <w:p w:rsidR="00E72ACC" w:rsidRPr="00F91F08" w:rsidRDefault="0029504E" w:rsidP="000C1585">
      <w:pPr>
        <w:tabs>
          <w:tab w:val="center" w:pos="9360"/>
        </w:tabs>
        <w:spacing w:line="360" w:lineRule="auto"/>
        <w:ind w:left="4788"/>
        <w:jc w:val="center"/>
        <w:rPr>
          <w:rFonts w:asciiTheme="minorHAnsi" w:hAnsiTheme="minorHAnsi" w:cs="Arial"/>
          <w:sz w:val="22"/>
          <w:szCs w:val="22"/>
        </w:rPr>
      </w:pPr>
      <w:r w:rsidRPr="00E55C68">
        <w:rPr>
          <w:rFonts w:asciiTheme="minorHAnsi" w:hAnsiTheme="minorHAnsi"/>
          <w:bCs/>
          <w:sz w:val="22"/>
          <w:szCs w:val="22"/>
        </w:rPr>
        <w:t xml:space="preserve"> </w:t>
      </w:r>
      <w:r>
        <w:rPr>
          <w:rFonts w:asciiTheme="minorHAnsi" w:hAnsiTheme="minorHAnsi"/>
          <w:bCs/>
          <w:sz w:val="22"/>
          <w:szCs w:val="22"/>
        </w:rPr>
        <w:t>Στυλιανός Δ. Ρίζος</w:t>
      </w:r>
      <w:bookmarkEnd w:id="0"/>
      <w:bookmarkEnd w:id="1"/>
      <w:bookmarkEnd w:id="2"/>
      <w:bookmarkEnd w:id="3"/>
      <w:bookmarkEnd w:id="4"/>
      <w:bookmarkEnd w:id="5"/>
    </w:p>
    <w:sectPr w:rsidR="00E72ACC" w:rsidRPr="00F91F08" w:rsidSect="000C1585">
      <w:footerReference w:type="even" r:id="rId10"/>
      <w:footerReference w:type="default" r:id="rId11"/>
      <w:pgSz w:w="11906" w:h="16838" w:code="9"/>
      <w:pgMar w:top="993" w:right="849" w:bottom="1702" w:left="1134"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2B" w:rsidRDefault="004B452B">
      <w:r>
        <w:separator/>
      </w:r>
    </w:p>
  </w:endnote>
  <w:endnote w:type="continuationSeparator" w:id="0">
    <w:p w:rsidR="004B452B" w:rsidRDefault="004B4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A6" w:rsidRDefault="00CB5287" w:rsidP="007342F8">
    <w:pPr>
      <w:pStyle w:val="a5"/>
      <w:framePr w:wrap="around" w:vAnchor="text" w:hAnchor="margin" w:xAlign="right" w:y="1"/>
      <w:rPr>
        <w:rStyle w:val="a8"/>
      </w:rPr>
    </w:pPr>
    <w:r>
      <w:rPr>
        <w:rStyle w:val="a8"/>
      </w:rPr>
      <w:fldChar w:fldCharType="begin"/>
    </w:r>
    <w:r w:rsidR="00A975A6">
      <w:rPr>
        <w:rStyle w:val="a8"/>
      </w:rPr>
      <w:instrText xml:space="preserve">PAGE  </w:instrText>
    </w:r>
    <w:r>
      <w:rPr>
        <w:rStyle w:val="a8"/>
      </w:rPr>
      <w:fldChar w:fldCharType="end"/>
    </w:r>
  </w:p>
  <w:p w:rsidR="00A975A6" w:rsidRDefault="00A975A6"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85" w:rsidRDefault="000C1585">
    <w:pPr>
      <w:pStyle w:val="a5"/>
    </w:pPr>
    <w:r w:rsidRPr="000C1585">
      <w:rPr>
        <w:noProof/>
      </w:rPr>
      <w:drawing>
        <wp:inline distT="0" distB="0" distL="0" distR="0">
          <wp:extent cx="5926348" cy="680956"/>
          <wp:effectExtent l="1905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9177" cy="68128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2B" w:rsidRDefault="004B452B">
      <w:r>
        <w:separator/>
      </w:r>
    </w:p>
  </w:footnote>
  <w:footnote w:type="continuationSeparator" w:id="0">
    <w:p w:rsidR="004B452B" w:rsidRDefault="004B4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9">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2">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6">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3C25B2B"/>
    <w:multiLevelType w:val="hybridMultilevel"/>
    <w:tmpl w:val="88C44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21B3EFE"/>
    <w:multiLevelType w:val="hybridMultilevel"/>
    <w:tmpl w:val="B1466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507B18"/>
    <w:multiLevelType w:val="hybridMultilevel"/>
    <w:tmpl w:val="7804C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42">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1E85DCB"/>
    <w:multiLevelType w:val="hybridMultilevel"/>
    <w:tmpl w:val="9880EF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5">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7">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8">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9">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1">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5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48"/>
  </w:num>
  <w:num w:numId="3">
    <w:abstractNumId w:val="13"/>
  </w:num>
  <w:num w:numId="4">
    <w:abstractNumId w:val="39"/>
  </w:num>
  <w:num w:numId="5">
    <w:abstractNumId w:val="34"/>
  </w:num>
  <w:num w:numId="6">
    <w:abstractNumId w:val="14"/>
  </w:num>
  <w:num w:numId="7">
    <w:abstractNumId w:val="53"/>
  </w:num>
  <w:num w:numId="8">
    <w:abstractNumId w:val="30"/>
  </w:num>
  <w:num w:numId="9">
    <w:abstractNumId w:val="52"/>
  </w:num>
  <w:num w:numId="10">
    <w:abstractNumId w:val="35"/>
  </w:num>
  <w:num w:numId="11">
    <w:abstractNumId w:val="26"/>
  </w:num>
  <w:num w:numId="12">
    <w:abstractNumId w:val="25"/>
  </w:num>
  <w:num w:numId="13">
    <w:abstractNumId w:val="11"/>
  </w:num>
  <w:num w:numId="14">
    <w:abstractNumId w:val="6"/>
  </w:num>
  <w:num w:numId="15">
    <w:abstractNumId w:val="19"/>
  </w:num>
  <w:num w:numId="16">
    <w:abstractNumId w:val="21"/>
  </w:num>
  <w:num w:numId="17">
    <w:abstractNumId w:val="15"/>
  </w:num>
  <w:num w:numId="18">
    <w:abstractNumId w:val="44"/>
  </w:num>
  <w:num w:numId="19">
    <w:abstractNumId w:val="4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4"/>
  </w:num>
  <w:num w:numId="24">
    <w:abstractNumId w:val="38"/>
  </w:num>
  <w:num w:numId="25">
    <w:abstractNumId w:val="16"/>
  </w:num>
  <w:num w:numId="26">
    <w:abstractNumId w:val="10"/>
  </w:num>
  <w:num w:numId="27">
    <w:abstractNumId w:val="51"/>
  </w:num>
  <w:num w:numId="28">
    <w:abstractNumId w:val="22"/>
  </w:num>
  <w:num w:numId="29">
    <w:abstractNumId w:val="36"/>
  </w:num>
  <w:num w:numId="30">
    <w:abstractNumId w:val="32"/>
  </w:num>
  <w:num w:numId="31">
    <w:abstractNumId w:val="42"/>
  </w:num>
  <w:num w:numId="32">
    <w:abstractNumId w:val="31"/>
  </w:num>
  <w:num w:numId="33">
    <w:abstractNumId w:val="45"/>
  </w:num>
  <w:num w:numId="34">
    <w:abstractNumId w:val="1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3"/>
  </w:num>
  <w:num w:numId="38">
    <w:abstractNumId w:val="5"/>
  </w:num>
  <w:num w:numId="39">
    <w:abstractNumId w:val="50"/>
  </w:num>
  <w:num w:numId="40">
    <w:abstractNumId w:val="27"/>
  </w:num>
  <w:num w:numId="41">
    <w:abstractNumId w:val="7"/>
  </w:num>
  <w:num w:numId="42">
    <w:abstractNumId w:val="47"/>
  </w:num>
  <w:num w:numId="43">
    <w:abstractNumId w:val="40"/>
  </w:num>
  <w:num w:numId="44">
    <w:abstractNumId w:val="29"/>
  </w:num>
  <w:num w:numId="45">
    <w:abstractNumId w:val="12"/>
  </w:num>
  <w:num w:numId="46">
    <w:abstractNumId w:val="8"/>
  </w:num>
  <w:num w:numId="47">
    <w:abstractNumId w:val="49"/>
  </w:num>
  <w:num w:numId="48">
    <w:abstractNumId w:val="37"/>
  </w:num>
  <w:num w:numId="49">
    <w:abstractNumId w:val="43"/>
  </w:num>
  <w:num w:numId="50">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2E0E"/>
    <w:rsid w:val="00002FF3"/>
    <w:rsid w:val="000030D9"/>
    <w:rsid w:val="0000318B"/>
    <w:rsid w:val="00004054"/>
    <w:rsid w:val="0000436A"/>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FDE"/>
    <w:rsid w:val="000201A4"/>
    <w:rsid w:val="000203CC"/>
    <w:rsid w:val="00020593"/>
    <w:rsid w:val="000205BF"/>
    <w:rsid w:val="00020E89"/>
    <w:rsid w:val="000219D2"/>
    <w:rsid w:val="00021AF9"/>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6157"/>
    <w:rsid w:val="0003626B"/>
    <w:rsid w:val="00036550"/>
    <w:rsid w:val="0003670B"/>
    <w:rsid w:val="00036E4E"/>
    <w:rsid w:val="00036E88"/>
    <w:rsid w:val="00036FE6"/>
    <w:rsid w:val="000372B4"/>
    <w:rsid w:val="00037524"/>
    <w:rsid w:val="00037BE0"/>
    <w:rsid w:val="000401F6"/>
    <w:rsid w:val="000405AA"/>
    <w:rsid w:val="00040E40"/>
    <w:rsid w:val="00040EB2"/>
    <w:rsid w:val="00041F9A"/>
    <w:rsid w:val="00043077"/>
    <w:rsid w:val="0004363D"/>
    <w:rsid w:val="0004372D"/>
    <w:rsid w:val="00043D6B"/>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EFD"/>
    <w:rsid w:val="0005179A"/>
    <w:rsid w:val="0005202C"/>
    <w:rsid w:val="00052239"/>
    <w:rsid w:val="0005273F"/>
    <w:rsid w:val="000528BD"/>
    <w:rsid w:val="0005298D"/>
    <w:rsid w:val="00053104"/>
    <w:rsid w:val="000541A1"/>
    <w:rsid w:val="000543BF"/>
    <w:rsid w:val="000549A2"/>
    <w:rsid w:val="00054BFF"/>
    <w:rsid w:val="000558A7"/>
    <w:rsid w:val="000566C4"/>
    <w:rsid w:val="00056856"/>
    <w:rsid w:val="00056D84"/>
    <w:rsid w:val="000576FD"/>
    <w:rsid w:val="00057B70"/>
    <w:rsid w:val="0006036C"/>
    <w:rsid w:val="000605D1"/>
    <w:rsid w:val="00060CC1"/>
    <w:rsid w:val="00061B57"/>
    <w:rsid w:val="00062221"/>
    <w:rsid w:val="00062C75"/>
    <w:rsid w:val="00063EEA"/>
    <w:rsid w:val="00063FB6"/>
    <w:rsid w:val="00064309"/>
    <w:rsid w:val="00064710"/>
    <w:rsid w:val="00065023"/>
    <w:rsid w:val="000654E9"/>
    <w:rsid w:val="0006601A"/>
    <w:rsid w:val="00066208"/>
    <w:rsid w:val="000665E1"/>
    <w:rsid w:val="000669D2"/>
    <w:rsid w:val="00066A0D"/>
    <w:rsid w:val="0006799B"/>
    <w:rsid w:val="000679DD"/>
    <w:rsid w:val="00070641"/>
    <w:rsid w:val="0007072B"/>
    <w:rsid w:val="000713B9"/>
    <w:rsid w:val="00071605"/>
    <w:rsid w:val="00071ABC"/>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4FBC"/>
    <w:rsid w:val="00095232"/>
    <w:rsid w:val="0009558A"/>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4611"/>
    <w:rsid w:val="000A47CC"/>
    <w:rsid w:val="000A4F3C"/>
    <w:rsid w:val="000A530A"/>
    <w:rsid w:val="000A5CA8"/>
    <w:rsid w:val="000A68B1"/>
    <w:rsid w:val="000A6A37"/>
    <w:rsid w:val="000A701F"/>
    <w:rsid w:val="000A77A1"/>
    <w:rsid w:val="000A7833"/>
    <w:rsid w:val="000A7BED"/>
    <w:rsid w:val="000B1DBA"/>
    <w:rsid w:val="000B1FF7"/>
    <w:rsid w:val="000B2734"/>
    <w:rsid w:val="000B2D7C"/>
    <w:rsid w:val="000B349F"/>
    <w:rsid w:val="000B3806"/>
    <w:rsid w:val="000B399F"/>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585"/>
    <w:rsid w:val="000C1BE3"/>
    <w:rsid w:val="000C28EA"/>
    <w:rsid w:val="000C38EB"/>
    <w:rsid w:val="000C3909"/>
    <w:rsid w:val="000C3D0A"/>
    <w:rsid w:val="000C41CD"/>
    <w:rsid w:val="000C496B"/>
    <w:rsid w:val="000C4D2F"/>
    <w:rsid w:val="000C5869"/>
    <w:rsid w:val="000C5B5F"/>
    <w:rsid w:val="000C698C"/>
    <w:rsid w:val="000C6E64"/>
    <w:rsid w:val="000C71D3"/>
    <w:rsid w:val="000C72BE"/>
    <w:rsid w:val="000C7D5E"/>
    <w:rsid w:val="000C7DBB"/>
    <w:rsid w:val="000D0416"/>
    <w:rsid w:val="000D0D0A"/>
    <w:rsid w:val="000D0DCE"/>
    <w:rsid w:val="000D0EE8"/>
    <w:rsid w:val="000D110F"/>
    <w:rsid w:val="000D1856"/>
    <w:rsid w:val="000D191A"/>
    <w:rsid w:val="000D1FA1"/>
    <w:rsid w:val="000D209B"/>
    <w:rsid w:val="000D2A97"/>
    <w:rsid w:val="000D2C18"/>
    <w:rsid w:val="000D3158"/>
    <w:rsid w:val="000D3171"/>
    <w:rsid w:val="000D3C35"/>
    <w:rsid w:val="000D463A"/>
    <w:rsid w:val="000D4768"/>
    <w:rsid w:val="000D51CE"/>
    <w:rsid w:val="000D57C1"/>
    <w:rsid w:val="000D5CC0"/>
    <w:rsid w:val="000D6742"/>
    <w:rsid w:val="000D7C5C"/>
    <w:rsid w:val="000D7EDC"/>
    <w:rsid w:val="000E0013"/>
    <w:rsid w:val="000E0348"/>
    <w:rsid w:val="000E09B5"/>
    <w:rsid w:val="000E117E"/>
    <w:rsid w:val="000E123B"/>
    <w:rsid w:val="000E1364"/>
    <w:rsid w:val="000E187C"/>
    <w:rsid w:val="000E3664"/>
    <w:rsid w:val="000E3DFB"/>
    <w:rsid w:val="000E410A"/>
    <w:rsid w:val="000E45E3"/>
    <w:rsid w:val="000E4CA9"/>
    <w:rsid w:val="000E5928"/>
    <w:rsid w:val="000E5E8B"/>
    <w:rsid w:val="000E759B"/>
    <w:rsid w:val="000E76DE"/>
    <w:rsid w:val="000E7938"/>
    <w:rsid w:val="000E79B6"/>
    <w:rsid w:val="000E7B31"/>
    <w:rsid w:val="000F055E"/>
    <w:rsid w:val="000F062A"/>
    <w:rsid w:val="000F084F"/>
    <w:rsid w:val="000F1E49"/>
    <w:rsid w:val="000F2428"/>
    <w:rsid w:val="000F24C3"/>
    <w:rsid w:val="000F292A"/>
    <w:rsid w:val="000F2BE3"/>
    <w:rsid w:val="000F2D00"/>
    <w:rsid w:val="000F2F26"/>
    <w:rsid w:val="000F33B3"/>
    <w:rsid w:val="000F384D"/>
    <w:rsid w:val="000F3B2A"/>
    <w:rsid w:val="000F3E6C"/>
    <w:rsid w:val="000F4966"/>
    <w:rsid w:val="000F4B48"/>
    <w:rsid w:val="000F51C0"/>
    <w:rsid w:val="000F520A"/>
    <w:rsid w:val="000F52F1"/>
    <w:rsid w:val="000F5B34"/>
    <w:rsid w:val="000F5E73"/>
    <w:rsid w:val="000F5F41"/>
    <w:rsid w:val="000F649E"/>
    <w:rsid w:val="000F66E8"/>
    <w:rsid w:val="000F6897"/>
    <w:rsid w:val="000F6AF3"/>
    <w:rsid w:val="000F72B5"/>
    <w:rsid w:val="000F7C3B"/>
    <w:rsid w:val="0010016D"/>
    <w:rsid w:val="001006F5"/>
    <w:rsid w:val="00100A17"/>
    <w:rsid w:val="00101E99"/>
    <w:rsid w:val="00101F6D"/>
    <w:rsid w:val="001026E5"/>
    <w:rsid w:val="00103B3D"/>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ECC"/>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200D1"/>
    <w:rsid w:val="001200F8"/>
    <w:rsid w:val="0012033B"/>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2A2"/>
    <w:rsid w:val="001356E4"/>
    <w:rsid w:val="001359C5"/>
    <w:rsid w:val="00135A41"/>
    <w:rsid w:val="00135AC2"/>
    <w:rsid w:val="00135C89"/>
    <w:rsid w:val="001361EB"/>
    <w:rsid w:val="00136536"/>
    <w:rsid w:val="001367C1"/>
    <w:rsid w:val="001370F3"/>
    <w:rsid w:val="001404AB"/>
    <w:rsid w:val="00140753"/>
    <w:rsid w:val="0014084C"/>
    <w:rsid w:val="00140E1D"/>
    <w:rsid w:val="00141E04"/>
    <w:rsid w:val="00142112"/>
    <w:rsid w:val="001423A1"/>
    <w:rsid w:val="001424E9"/>
    <w:rsid w:val="00142984"/>
    <w:rsid w:val="001429C9"/>
    <w:rsid w:val="00142F67"/>
    <w:rsid w:val="001432F1"/>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E11"/>
    <w:rsid w:val="001522B1"/>
    <w:rsid w:val="00152AC3"/>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3E"/>
    <w:rsid w:val="001624F2"/>
    <w:rsid w:val="0016283B"/>
    <w:rsid w:val="00162EBD"/>
    <w:rsid w:val="0016315F"/>
    <w:rsid w:val="00163A59"/>
    <w:rsid w:val="00163AE1"/>
    <w:rsid w:val="00163BF2"/>
    <w:rsid w:val="001644CB"/>
    <w:rsid w:val="00164524"/>
    <w:rsid w:val="0016483D"/>
    <w:rsid w:val="0016499F"/>
    <w:rsid w:val="00164B29"/>
    <w:rsid w:val="00164EE4"/>
    <w:rsid w:val="00165192"/>
    <w:rsid w:val="00165E10"/>
    <w:rsid w:val="0016632C"/>
    <w:rsid w:val="00166571"/>
    <w:rsid w:val="001667AC"/>
    <w:rsid w:val="00167F16"/>
    <w:rsid w:val="001701F6"/>
    <w:rsid w:val="00170297"/>
    <w:rsid w:val="001705D3"/>
    <w:rsid w:val="00170B4B"/>
    <w:rsid w:val="00170C7A"/>
    <w:rsid w:val="00170F35"/>
    <w:rsid w:val="00171037"/>
    <w:rsid w:val="00171229"/>
    <w:rsid w:val="0017122F"/>
    <w:rsid w:val="00171987"/>
    <w:rsid w:val="00171FA7"/>
    <w:rsid w:val="0017287F"/>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5C8F"/>
    <w:rsid w:val="0019701E"/>
    <w:rsid w:val="00197194"/>
    <w:rsid w:val="0019762E"/>
    <w:rsid w:val="001A0144"/>
    <w:rsid w:val="001A0944"/>
    <w:rsid w:val="001A09CB"/>
    <w:rsid w:val="001A11A7"/>
    <w:rsid w:val="001A1549"/>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50"/>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30B"/>
    <w:rsid w:val="001C0B33"/>
    <w:rsid w:val="001C0B4F"/>
    <w:rsid w:val="001C0FCC"/>
    <w:rsid w:val="001C142E"/>
    <w:rsid w:val="001C199D"/>
    <w:rsid w:val="001C24EB"/>
    <w:rsid w:val="001C293D"/>
    <w:rsid w:val="001C2CE0"/>
    <w:rsid w:val="001C2E5C"/>
    <w:rsid w:val="001C3645"/>
    <w:rsid w:val="001C534C"/>
    <w:rsid w:val="001C58A3"/>
    <w:rsid w:val="001C5A9A"/>
    <w:rsid w:val="001C60A1"/>
    <w:rsid w:val="001C6F4C"/>
    <w:rsid w:val="001C78F8"/>
    <w:rsid w:val="001C7909"/>
    <w:rsid w:val="001C7C08"/>
    <w:rsid w:val="001C7F74"/>
    <w:rsid w:val="001D067B"/>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A36"/>
    <w:rsid w:val="001E31F8"/>
    <w:rsid w:val="001E3327"/>
    <w:rsid w:val="001E432F"/>
    <w:rsid w:val="001E451E"/>
    <w:rsid w:val="001E4BA9"/>
    <w:rsid w:val="001E5E24"/>
    <w:rsid w:val="001E647B"/>
    <w:rsid w:val="001E6965"/>
    <w:rsid w:val="001E719E"/>
    <w:rsid w:val="001F014F"/>
    <w:rsid w:val="001F0D50"/>
    <w:rsid w:val="001F0D9C"/>
    <w:rsid w:val="001F1D31"/>
    <w:rsid w:val="001F2058"/>
    <w:rsid w:val="001F20C5"/>
    <w:rsid w:val="001F265D"/>
    <w:rsid w:val="001F2EB2"/>
    <w:rsid w:val="001F2F21"/>
    <w:rsid w:val="001F375B"/>
    <w:rsid w:val="001F38D0"/>
    <w:rsid w:val="001F38E7"/>
    <w:rsid w:val="001F3F51"/>
    <w:rsid w:val="001F469C"/>
    <w:rsid w:val="001F522D"/>
    <w:rsid w:val="001F54A1"/>
    <w:rsid w:val="001F5529"/>
    <w:rsid w:val="001F5800"/>
    <w:rsid w:val="001F6AAD"/>
    <w:rsid w:val="001F6E18"/>
    <w:rsid w:val="001F7238"/>
    <w:rsid w:val="001F76BB"/>
    <w:rsid w:val="0020005D"/>
    <w:rsid w:val="00200CBC"/>
    <w:rsid w:val="002021F8"/>
    <w:rsid w:val="00202511"/>
    <w:rsid w:val="00202A49"/>
    <w:rsid w:val="00202E32"/>
    <w:rsid w:val="00203380"/>
    <w:rsid w:val="00204491"/>
    <w:rsid w:val="0020559E"/>
    <w:rsid w:val="0020565E"/>
    <w:rsid w:val="00205AE0"/>
    <w:rsid w:val="00205C53"/>
    <w:rsid w:val="00206082"/>
    <w:rsid w:val="002063CA"/>
    <w:rsid w:val="00206D27"/>
    <w:rsid w:val="00206EF9"/>
    <w:rsid w:val="00207764"/>
    <w:rsid w:val="00207C1C"/>
    <w:rsid w:val="00207DC2"/>
    <w:rsid w:val="002104B4"/>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3558"/>
    <w:rsid w:val="00224673"/>
    <w:rsid w:val="002248E2"/>
    <w:rsid w:val="00225326"/>
    <w:rsid w:val="0022555F"/>
    <w:rsid w:val="002258F0"/>
    <w:rsid w:val="00225D77"/>
    <w:rsid w:val="002260FE"/>
    <w:rsid w:val="00227217"/>
    <w:rsid w:val="00227493"/>
    <w:rsid w:val="00227BE9"/>
    <w:rsid w:val="00227E34"/>
    <w:rsid w:val="00231067"/>
    <w:rsid w:val="002319DF"/>
    <w:rsid w:val="002319FB"/>
    <w:rsid w:val="00231ABA"/>
    <w:rsid w:val="00231BE3"/>
    <w:rsid w:val="00231C1D"/>
    <w:rsid w:val="0023246E"/>
    <w:rsid w:val="00232E39"/>
    <w:rsid w:val="00232EE7"/>
    <w:rsid w:val="002331A7"/>
    <w:rsid w:val="00235074"/>
    <w:rsid w:val="002351A0"/>
    <w:rsid w:val="00235BF9"/>
    <w:rsid w:val="0023606B"/>
    <w:rsid w:val="002360DA"/>
    <w:rsid w:val="002361E8"/>
    <w:rsid w:val="00236D68"/>
    <w:rsid w:val="00237326"/>
    <w:rsid w:val="00237581"/>
    <w:rsid w:val="002375DD"/>
    <w:rsid w:val="002377A6"/>
    <w:rsid w:val="002379BF"/>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2890"/>
    <w:rsid w:val="00272A58"/>
    <w:rsid w:val="0027318F"/>
    <w:rsid w:val="002731E0"/>
    <w:rsid w:val="00273343"/>
    <w:rsid w:val="00274221"/>
    <w:rsid w:val="002746AC"/>
    <w:rsid w:val="00274F9E"/>
    <w:rsid w:val="002757B3"/>
    <w:rsid w:val="00275C1C"/>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C21"/>
    <w:rsid w:val="00282BEB"/>
    <w:rsid w:val="002832F0"/>
    <w:rsid w:val="002833BB"/>
    <w:rsid w:val="00283509"/>
    <w:rsid w:val="002835A7"/>
    <w:rsid w:val="002839FB"/>
    <w:rsid w:val="002841B8"/>
    <w:rsid w:val="002844D1"/>
    <w:rsid w:val="002849BE"/>
    <w:rsid w:val="00284BF0"/>
    <w:rsid w:val="0028526B"/>
    <w:rsid w:val="00285489"/>
    <w:rsid w:val="00285901"/>
    <w:rsid w:val="00286308"/>
    <w:rsid w:val="0028692E"/>
    <w:rsid w:val="00286B5F"/>
    <w:rsid w:val="00286BB8"/>
    <w:rsid w:val="00286D8A"/>
    <w:rsid w:val="00286FE8"/>
    <w:rsid w:val="0028763E"/>
    <w:rsid w:val="002876C2"/>
    <w:rsid w:val="00290828"/>
    <w:rsid w:val="00291142"/>
    <w:rsid w:val="00291BBD"/>
    <w:rsid w:val="002921DF"/>
    <w:rsid w:val="00292657"/>
    <w:rsid w:val="00292CBF"/>
    <w:rsid w:val="002937A4"/>
    <w:rsid w:val="00293C76"/>
    <w:rsid w:val="002947A9"/>
    <w:rsid w:val="00294D5E"/>
    <w:rsid w:val="0029504E"/>
    <w:rsid w:val="002954DC"/>
    <w:rsid w:val="002956BB"/>
    <w:rsid w:val="00295C6D"/>
    <w:rsid w:val="00295F72"/>
    <w:rsid w:val="00296167"/>
    <w:rsid w:val="00296376"/>
    <w:rsid w:val="0029648C"/>
    <w:rsid w:val="00296560"/>
    <w:rsid w:val="00296D55"/>
    <w:rsid w:val="002970D6"/>
    <w:rsid w:val="002973F4"/>
    <w:rsid w:val="0029748E"/>
    <w:rsid w:val="00297CA8"/>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763"/>
    <w:rsid w:val="002A47FF"/>
    <w:rsid w:val="002A4E29"/>
    <w:rsid w:val="002A5D5D"/>
    <w:rsid w:val="002A5DF2"/>
    <w:rsid w:val="002A6690"/>
    <w:rsid w:val="002A6914"/>
    <w:rsid w:val="002A73DB"/>
    <w:rsid w:val="002A78FA"/>
    <w:rsid w:val="002B061D"/>
    <w:rsid w:val="002B0D3E"/>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C04A0"/>
    <w:rsid w:val="002C07BA"/>
    <w:rsid w:val="002C0ED8"/>
    <w:rsid w:val="002C1212"/>
    <w:rsid w:val="002C1831"/>
    <w:rsid w:val="002C1B1E"/>
    <w:rsid w:val="002C1DBA"/>
    <w:rsid w:val="002C22CC"/>
    <w:rsid w:val="002C231D"/>
    <w:rsid w:val="002C2C24"/>
    <w:rsid w:val="002C2C2B"/>
    <w:rsid w:val="002C33F8"/>
    <w:rsid w:val="002C39AC"/>
    <w:rsid w:val="002C438F"/>
    <w:rsid w:val="002C5B2D"/>
    <w:rsid w:val="002C5B36"/>
    <w:rsid w:val="002C5CE8"/>
    <w:rsid w:val="002C5F6B"/>
    <w:rsid w:val="002C60A8"/>
    <w:rsid w:val="002C6281"/>
    <w:rsid w:val="002C636F"/>
    <w:rsid w:val="002C7109"/>
    <w:rsid w:val="002C74F1"/>
    <w:rsid w:val="002C7570"/>
    <w:rsid w:val="002C7B2D"/>
    <w:rsid w:val="002C7E04"/>
    <w:rsid w:val="002C7ECD"/>
    <w:rsid w:val="002D0CCE"/>
    <w:rsid w:val="002D1322"/>
    <w:rsid w:val="002D13A3"/>
    <w:rsid w:val="002D1784"/>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649"/>
    <w:rsid w:val="002E3A4D"/>
    <w:rsid w:val="002E3AD6"/>
    <w:rsid w:val="002E3B13"/>
    <w:rsid w:val="002E3F47"/>
    <w:rsid w:val="002E4D2C"/>
    <w:rsid w:val="002E54FB"/>
    <w:rsid w:val="002E5715"/>
    <w:rsid w:val="002E5C0E"/>
    <w:rsid w:val="002E6980"/>
    <w:rsid w:val="002E6AC8"/>
    <w:rsid w:val="002E6C39"/>
    <w:rsid w:val="002E730F"/>
    <w:rsid w:val="002E7499"/>
    <w:rsid w:val="002E7560"/>
    <w:rsid w:val="002E7585"/>
    <w:rsid w:val="002E78E0"/>
    <w:rsid w:val="002E7ADB"/>
    <w:rsid w:val="002F0105"/>
    <w:rsid w:val="002F0DDD"/>
    <w:rsid w:val="002F138D"/>
    <w:rsid w:val="002F14F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D32"/>
    <w:rsid w:val="0030273C"/>
    <w:rsid w:val="00302C42"/>
    <w:rsid w:val="00303072"/>
    <w:rsid w:val="003035C3"/>
    <w:rsid w:val="0030388F"/>
    <w:rsid w:val="003039A0"/>
    <w:rsid w:val="003041D7"/>
    <w:rsid w:val="00304308"/>
    <w:rsid w:val="0030438C"/>
    <w:rsid w:val="0030465C"/>
    <w:rsid w:val="003047AB"/>
    <w:rsid w:val="00304978"/>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A99"/>
    <w:rsid w:val="00312C10"/>
    <w:rsid w:val="00313EA6"/>
    <w:rsid w:val="003140E1"/>
    <w:rsid w:val="00314135"/>
    <w:rsid w:val="0031488D"/>
    <w:rsid w:val="00314B82"/>
    <w:rsid w:val="00314BB1"/>
    <w:rsid w:val="00314E2F"/>
    <w:rsid w:val="003150E4"/>
    <w:rsid w:val="0031513E"/>
    <w:rsid w:val="00315291"/>
    <w:rsid w:val="00315CA6"/>
    <w:rsid w:val="00316981"/>
    <w:rsid w:val="00316985"/>
    <w:rsid w:val="00316A5F"/>
    <w:rsid w:val="00317A0E"/>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CFA"/>
    <w:rsid w:val="00333EEA"/>
    <w:rsid w:val="0033444A"/>
    <w:rsid w:val="00334DE8"/>
    <w:rsid w:val="003350F2"/>
    <w:rsid w:val="0033591B"/>
    <w:rsid w:val="00335CFB"/>
    <w:rsid w:val="00335D62"/>
    <w:rsid w:val="00335FDC"/>
    <w:rsid w:val="003368CF"/>
    <w:rsid w:val="00337286"/>
    <w:rsid w:val="003376E8"/>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635"/>
    <w:rsid w:val="003527A3"/>
    <w:rsid w:val="00352AF5"/>
    <w:rsid w:val="00352E36"/>
    <w:rsid w:val="0035313C"/>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2227"/>
    <w:rsid w:val="00382E94"/>
    <w:rsid w:val="003831A3"/>
    <w:rsid w:val="00383871"/>
    <w:rsid w:val="00383D8F"/>
    <w:rsid w:val="003846D9"/>
    <w:rsid w:val="00384757"/>
    <w:rsid w:val="003851FB"/>
    <w:rsid w:val="003855D1"/>
    <w:rsid w:val="003856F8"/>
    <w:rsid w:val="00385714"/>
    <w:rsid w:val="00385B9C"/>
    <w:rsid w:val="00385C82"/>
    <w:rsid w:val="00386C59"/>
    <w:rsid w:val="00386CB4"/>
    <w:rsid w:val="00387773"/>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BC9"/>
    <w:rsid w:val="003A45BD"/>
    <w:rsid w:val="003A4A24"/>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E69"/>
    <w:rsid w:val="003B20FF"/>
    <w:rsid w:val="003B2105"/>
    <w:rsid w:val="003B3644"/>
    <w:rsid w:val="003B39BB"/>
    <w:rsid w:val="003B42EF"/>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64B"/>
    <w:rsid w:val="003C16E5"/>
    <w:rsid w:val="003C1B9F"/>
    <w:rsid w:val="003C1FE1"/>
    <w:rsid w:val="003C1FFB"/>
    <w:rsid w:val="003C2EA1"/>
    <w:rsid w:val="003C3344"/>
    <w:rsid w:val="003C40CB"/>
    <w:rsid w:val="003C45C0"/>
    <w:rsid w:val="003C4D85"/>
    <w:rsid w:val="003C5360"/>
    <w:rsid w:val="003C5A7F"/>
    <w:rsid w:val="003C5F2F"/>
    <w:rsid w:val="003C5FF0"/>
    <w:rsid w:val="003C68C4"/>
    <w:rsid w:val="003C6C37"/>
    <w:rsid w:val="003C7873"/>
    <w:rsid w:val="003D0075"/>
    <w:rsid w:val="003D0F42"/>
    <w:rsid w:val="003D1116"/>
    <w:rsid w:val="003D1523"/>
    <w:rsid w:val="003D1735"/>
    <w:rsid w:val="003D1787"/>
    <w:rsid w:val="003D190E"/>
    <w:rsid w:val="003D1BAA"/>
    <w:rsid w:val="003D2FE0"/>
    <w:rsid w:val="003D3A33"/>
    <w:rsid w:val="003D3E15"/>
    <w:rsid w:val="003D48AA"/>
    <w:rsid w:val="003D4F65"/>
    <w:rsid w:val="003D5621"/>
    <w:rsid w:val="003D5905"/>
    <w:rsid w:val="003D5D90"/>
    <w:rsid w:val="003D6470"/>
    <w:rsid w:val="003D6581"/>
    <w:rsid w:val="003D6F3E"/>
    <w:rsid w:val="003D7D9B"/>
    <w:rsid w:val="003E015D"/>
    <w:rsid w:val="003E021B"/>
    <w:rsid w:val="003E097F"/>
    <w:rsid w:val="003E0B61"/>
    <w:rsid w:val="003E0BF1"/>
    <w:rsid w:val="003E1842"/>
    <w:rsid w:val="003E18E3"/>
    <w:rsid w:val="003E1C45"/>
    <w:rsid w:val="003E1CD6"/>
    <w:rsid w:val="003E30F0"/>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31D"/>
    <w:rsid w:val="003E73F5"/>
    <w:rsid w:val="003E7590"/>
    <w:rsid w:val="003E7DF1"/>
    <w:rsid w:val="003E7E61"/>
    <w:rsid w:val="003E7EDE"/>
    <w:rsid w:val="003F062E"/>
    <w:rsid w:val="003F0C19"/>
    <w:rsid w:val="003F141D"/>
    <w:rsid w:val="003F28A0"/>
    <w:rsid w:val="003F2D56"/>
    <w:rsid w:val="003F36E7"/>
    <w:rsid w:val="003F441C"/>
    <w:rsid w:val="003F510D"/>
    <w:rsid w:val="003F6D79"/>
    <w:rsid w:val="003F6DA6"/>
    <w:rsid w:val="003F70BC"/>
    <w:rsid w:val="003F7306"/>
    <w:rsid w:val="003F75B4"/>
    <w:rsid w:val="003F7AA1"/>
    <w:rsid w:val="0040059D"/>
    <w:rsid w:val="0040065D"/>
    <w:rsid w:val="0040212C"/>
    <w:rsid w:val="004023CC"/>
    <w:rsid w:val="004029FC"/>
    <w:rsid w:val="00403A14"/>
    <w:rsid w:val="00403E43"/>
    <w:rsid w:val="00404E53"/>
    <w:rsid w:val="004058A6"/>
    <w:rsid w:val="004059FD"/>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113B"/>
    <w:rsid w:val="00411DC0"/>
    <w:rsid w:val="00411E19"/>
    <w:rsid w:val="00412131"/>
    <w:rsid w:val="0041234B"/>
    <w:rsid w:val="004128ED"/>
    <w:rsid w:val="00412CE8"/>
    <w:rsid w:val="004137BE"/>
    <w:rsid w:val="004145AC"/>
    <w:rsid w:val="0041478F"/>
    <w:rsid w:val="0041523D"/>
    <w:rsid w:val="00415318"/>
    <w:rsid w:val="0041605C"/>
    <w:rsid w:val="004163E7"/>
    <w:rsid w:val="0041680C"/>
    <w:rsid w:val="00416D69"/>
    <w:rsid w:val="00416D73"/>
    <w:rsid w:val="004179B8"/>
    <w:rsid w:val="00421BFA"/>
    <w:rsid w:val="0042290A"/>
    <w:rsid w:val="004232C0"/>
    <w:rsid w:val="004233EC"/>
    <w:rsid w:val="0042350B"/>
    <w:rsid w:val="0042383C"/>
    <w:rsid w:val="00423D45"/>
    <w:rsid w:val="00423FF2"/>
    <w:rsid w:val="00424B7B"/>
    <w:rsid w:val="00424B7D"/>
    <w:rsid w:val="0042572F"/>
    <w:rsid w:val="00425E73"/>
    <w:rsid w:val="004269E2"/>
    <w:rsid w:val="00426AE5"/>
    <w:rsid w:val="00426C76"/>
    <w:rsid w:val="00427BCA"/>
    <w:rsid w:val="00427CE4"/>
    <w:rsid w:val="00430468"/>
    <w:rsid w:val="00430491"/>
    <w:rsid w:val="004305E1"/>
    <w:rsid w:val="00431881"/>
    <w:rsid w:val="004325C8"/>
    <w:rsid w:val="00433041"/>
    <w:rsid w:val="0043339E"/>
    <w:rsid w:val="00434117"/>
    <w:rsid w:val="00434449"/>
    <w:rsid w:val="00434655"/>
    <w:rsid w:val="00435737"/>
    <w:rsid w:val="00435CD9"/>
    <w:rsid w:val="0043660B"/>
    <w:rsid w:val="00436708"/>
    <w:rsid w:val="0043689C"/>
    <w:rsid w:val="00436F98"/>
    <w:rsid w:val="004400B3"/>
    <w:rsid w:val="004412B8"/>
    <w:rsid w:val="0044173B"/>
    <w:rsid w:val="00442C41"/>
    <w:rsid w:val="00442F5D"/>
    <w:rsid w:val="00443102"/>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E98"/>
    <w:rsid w:val="00447FDD"/>
    <w:rsid w:val="004502D6"/>
    <w:rsid w:val="00450D1D"/>
    <w:rsid w:val="004518CB"/>
    <w:rsid w:val="004526B7"/>
    <w:rsid w:val="00452963"/>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2177"/>
    <w:rsid w:val="00472D21"/>
    <w:rsid w:val="00472D38"/>
    <w:rsid w:val="00472FB2"/>
    <w:rsid w:val="004738AA"/>
    <w:rsid w:val="00473ACA"/>
    <w:rsid w:val="004744AF"/>
    <w:rsid w:val="00474649"/>
    <w:rsid w:val="0047476F"/>
    <w:rsid w:val="004758DF"/>
    <w:rsid w:val="00475FDF"/>
    <w:rsid w:val="0047623D"/>
    <w:rsid w:val="00476962"/>
    <w:rsid w:val="00476D94"/>
    <w:rsid w:val="0047739C"/>
    <w:rsid w:val="0047742D"/>
    <w:rsid w:val="004779F4"/>
    <w:rsid w:val="004819FD"/>
    <w:rsid w:val="004829BA"/>
    <w:rsid w:val="00482EF1"/>
    <w:rsid w:val="0048301B"/>
    <w:rsid w:val="004830E5"/>
    <w:rsid w:val="004838C1"/>
    <w:rsid w:val="00483999"/>
    <w:rsid w:val="00483B7D"/>
    <w:rsid w:val="0048420B"/>
    <w:rsid w:val="0048494F"/>
    <w:rsid w:val="00485105"/>
    <w:rsid w:val="00485166"/>
    <w:rsid w:val="0048522A"/>
    <w:rsid w:val="0048563A"/>
    <w:rsid w:val="004867A5"/>
    <w:rsid w:val="00486828"/>
    <w:rsid w:val="00486F41"/>
    <w:rsid w:val="00486FAF"/>
    <w:rsid w:val="004870F4"/>
    <w:rsid w:val="004876E5"/>
    <w:rsid w:val="00487B1B"/>
    <w:rsid w:val="004914B6"/>
    <w:rsid w:val="004916CE"/>
    <w:rsid w:val="004920B8"/>
    <w:rsid w:val="00492640"/>
    <w:rsid w:val="00492E52"/>
    <w:rsid w:val="00492F6D"/>
    <w:rsid w:val="00493DD7"/>
    <w:rsid w:val="00494947"/>
    <w:rsid w:val="00494F39"/>
    <w:rsid w:val="00495328"/>
    <w:rsid w:val="00495A0F"/>
    <w:rsid w:val="00495E09"/>
    <w:rsid w:val="00496C5A"/>
    <w:rsid w:val="00496DCB"/>
    <w:rsid w:val="0049702F"/>
    <w:rsid w:val="0049776C"/>
    <w:rsid w:val="00497C34"/>
    <w:rsid w:val="00497E81"/>
    <w:rsid w:val="004A0264"/>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817"/>
    <w:rsid w:val="004B2939"/>
    <w:rsid w:val="004B302F"/>
    <w:rsid w:val="004B385A"/>
    <w:rsid w:val="004B3BB3"/>
    <w:rsid w:val="004B452B"/>
    <w:rsid w:val="004B4606"/>
    <w:rsid w:val="004B4CA4"/>
    <w:rsid w:val="004B502D"/>
    <w:rsid w:val="004B557D"/>
    <w:rsid w:val="004B5798"/>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3A8"/>
    <w:rsid w:val="004D440B"/>
    <w:rsid w:val="004D5742"/>
    <w:rsid w:val="004D5781"/>
    <w:rsid w:val="004D5AA1"/>
    <w:rsid w:val="004D6251"/>
    <w:rsid w:val="004D6A36"/>
    <w:rsid w:val="004D7170"/>
    <w:rsid w:val="004D7325"/>
    <w:rsid w:val="004D7F02"/>
    <w:rsid w:val="004E0707"/>
    <w:rsid w:val="004E0D84"/>
    <w:rsid w:val="004E0F24"/>
    <w:rsid w:val="004E197C"/>
    <w:rsid w:val="004E1B49"/>
    <w:rsid w:val="004E1CDD"/>
    <w:rsid w:val="004E2084"/>
    <w:rsid w:val="004E3194"/>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475"/>
    <w:rsid w:val="004F36EF"/>
    <w:rsid w:val="004F3B50"/>
    <w:rsid w:val="004F3FC2"/>
    <w:rsid w:val="004F41B4"/>
    <w:rsid w:val="004F42B9"/>
    <w:rsid w:val="004F4D68"/>
    <w:rsid w:val="004F4DF6"/>
    <w:rsid w:val="004F51B1"/>
    <w:rsid w:val="004F5E48"/>
    <w:rsid w:val="004F64FB"/>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8FE"/>
    <w:rsid w:val="00516FFB"/>
    <w:rsid w:val="005172FA"/>
    <w:rsid w:val="00517419"/>
    <w:rsid w:val="00520407"/>
    <w:rsid w:val="00520FAD"/>
    <w:rsid w:val="005215A8"/>
    <w:rsid w:val="0052174A"/>
    <w:rsid w:val="005219FA"/>
    <w:rsid w:val="00521FBA"/>
    <w:rsid w:val="005226F1"/>
    <w:rsid w:val="00522EF8"/>
    <w:rsid w:val="00523AA8"/>
    <w:rsid w:val="00523CF0"/>
    <w:rsid w:val="00523D81"/>
    <w:rsid w:val="00525796"/>
    <w:rsid w:val="005257A7"/>
    <w:rsid w:val="00525A54"/>
    <w:rsid w:val="00526039"/>
    <w:rsid w:val="0052623F"/>
    <w:rsid w:val="005269D6"/>
    <w:rsid w:val="00526DD3"/>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43E"/>
    <w:rsid w:val="005366EC"/>
    <w:rsid w:val="005367BD"/>
    <w:rsid w:val="00536BF1"/>
    <w:rsid w:val="00536CF3"/>
    <w:rsid w:val="00537002"/>
    <w:rsid w:val="005370D6"/>
    <w:rsid w:val="005376F0"/>
    <w:rsid w:val="005377A9"/>
    <w:rsid w:val="00537CFC"/>
    <w:rsid w:val="00540495"/>
    <w:rsid w:val="00540E8B"/>
    <w:rsid w:val="00541064"/>
    <w:rsid w:val="00541267"/>
    <w:rsid w:val="00541C01"/>
    <w:rsid w:val="0054237C"/>
    <w:rsid w:val="005427A9"/>
    <w:rsid w:val="00542A99"/>
    <w:rsid w:val="00543455"/>
    <w:rsid w:val="00543737"/>
    <w:rsid w:val="00543752"/>
    <w:rsid w:val="0054404F"/>
    <w:rsid w:val="00544400"/>
    <w:rsid w:val="00544B8B"/>
    <w:rsid w:val="005466F4"/>
    <w:rsid w:val="005469F5"/>
    <w:rsid w:val="005477E0"/>
    <w:rsid w:val="00550210"/>
    <w:rsid w:val="00550809"/>
    <w:rsid w:val="00550DB9"/>
    <w:rsid w:val="00550E66"/>
    <w:rsid w:val="00550E98"/>
    <w:rsid w:val="00551A34"/>
    <w:rsid w:val="00552D14"/>
    <w:rsid w:val="00552D7E"/>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D2B"/>
    <w:rsid w:val="00562E9C"/>
    <w:rsid w:val="00562FF3"/>
    <w:rsid w:val="005632C8"/>
    <w:rsid w:val="00563959"/>
    <w:rsid w:val="00563C0B"/>
    <w:rsid w:val="005640A1"/>
    <w:rsid w:val="005643E9"/>
    <w:rsid w:val="00565A92"/>
    <w:rsid w:val="005664CC"/>
    <w:rsid w:val="00566A1A"/>
    <w:rsid w:val="00567113"/>
    <w:rsid w:val="00567290"/>
    <w:rsid w:val="00567785"/>
    <w:rsid w:val="005677CA"/>
    <w:rsid w:val="0056796A"/>
    <w:rsid w:val="00567D5A"/>
    <w:rsid w:val="005701A2"/>
    <w:rsid w:val="0057024D"/>
    <w:rsid w:val="00570692"/>
    <w:rsid w:val="0057120D"/>
    <w:rsid w:val="00571654"/>
    <w:rsid w:val="005716EB"/>
    <w:rsid w:val="00571B5E"/>
    <w:rsid w:val="00571F4C"/>
    <w:rsid w:val="005722CE"/>
    <w:rsid w:val="005727DE"/>
    <w:rsid w:val="00573102"/>
    <w:rsid w:val="005735C1"/>
    <w:rsid w:val="00573A1F"/>
    <w:rsid w:val="00573BDE"/>
    <w:rsid w:val="005745DD"/>
    <w:rsid w:val="00574ED9"/>
    <w:rsid w:val="005752EB"/>
    <w:rsid w:val="00575A08"/>
    <w:rsid w:val="00575B20"/>
    <w:rsid w:val="00575F9B"/>
    <w:rsid w:val="0057677D"/>
    <w:rsid w:val="005767FA"/>
    <w:rsid w:val="00577224"/>
    <w:rsid w:val="00577A46"/>
    <w:rsid w:val="0058014D"/>
    <w:rsid w:val="00580245"/>
    <w:rsid w:val="005816CF"/>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4FC8"/>
    <w:rsid w:val="005952F7"/>
    <w:rsid w:val="00596F43"/>
    <w:rsid w:val="0059721E"/>
    <w:rsid w:val="005974D5"/>
    <w:rsid w:val="005A0C00"/>
    <w:rsid w:val="005A130F"/>
    <w:rsid w:val="005A15D8"/>
    <w:rsid w:val="005A18C1"/>
    <w:rsid w:val="005A1A1E"/>
    <w:rsid w:val="005A22D4"/>
    <w:rsid w:val="005A264F"/>
    <w:rsid w:val="005A2E58"/>
    <w:rsid w:val="005A2F64"/>
    <w:rsid w:val="005A59D0"/>
    <w:rsid w:val="005A5C0C"/>
    <w:rsid w:val="005A5CA2"/>
    <w:rsid w:val="005A6193"/>
    <w:rsid w:val="005A61D9"/>
    <w:rsid w:val="005A653B"/>
    <w:rsid w:val="005A7630"/>
    <w:rsid w:val="005A76B4"/>
    <w:rsid w:val="005A7C28"/>
    <w:rsid w:val="005B0BA1"/>
    <w:rsid w:val="005B110C"/>
    <w:rsid w:val="005B1B39"/>
    <w:rsid w:val="005B20D6"/>
    <w:rsid w:val="005B2B5B"/>
    <w:rsid w:val="005B2D5A"/>
    <w:rsid w:val="005B3001"/>
    <w:rsid w:val="005B34D9"/>
    <w:rsid w:val="005B364C"/>
    <w:rsid w:val="005B36A6"/>
    <w:rsid w:val="005B36FB"/>
    <w:rsid w:val="005B383C"/>
    <w:rsid w:val="005B417B"/>
    <w:rsid w:val="005B4260"/>
    <w:rsid w:val="005B4404"/>
    <w:rsid w:val="005B46EC"/>
    <w:rsid w:val="005B4812"/>
    <w:rsid w:val="005B52E5"/>
    <w:rsid w:val="005B58E9"/>
    <w:rsid w:val="005B6420"/>
    <w:rsid w:val="005B6711"/>
    <w:rsid w:val="005B7390"/>
    <w:rsid w:val="005B75BE"/>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210"/>
    <w:rsid w:val="005E6509"/>
    <w:rsid w:val="005E699F"/>
    <w:rsid w:val="005E6D46"/>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600832"/>
    <w:rsid w:val="00600A52"/>
    <w:rsid w:val="00600E9A"/>
    <w:rsid w:val="00601555"/>
    <w:rsid w:val="006019C6"/>
    <w:rsid w:val="00601EC7"/>
    <w:rsid w:val="00602037"/>
    <w:rsid w:val="00602A37"/>
    <w:rsid w:val="00602E3E"/>
    <w:rsid w:val="00602E47"/>
    <w:rsid w:val="0060332E"/>
    <w:rsid w:val="006034CF"/>
    <w:rsid w:val="00603947"/>
    <w:rsid w:val="006039B3"/>
    <w:rsid w:val="00603F56"/>
    <w:rsid w:val="0060462D"/>
    <w:rsid w:val="006052D8"/>
    <w:rsid w:val="006057F9"/>
    <w:rsid w:val="00605964"/>
    <w:rsid w:val="00605991"/>
    <w:rsid w:val="00605EE6"/>
    <w:rsid w:val="00606342"/>
    <w:rsid w:val="0060731C"/>
    <w:rsid w:val="00607E2B"/>
    <w:rsid w:val="00607FC7"/>
    <w:rsid w:val="0061054E"/>
    <w:rsid w:val="0061092E"/>
    <w:rsid w:val="00610EAE"/>
    <w:rsid w:val="0061138D"/>
    <w:rsid w:val="00611B48"/>
    <w:rsid w:val="00611D36"/>
    <w:rsid w:val="006120F5"/>
    <w:rsid w:val="00612330"/>
    <w:rsid w:val="00612344"/>
    <w:rsid w:val="00612821"/>
    <w:rsid w:val="00612C10"/>
    <w:rsid w:val="00613135"/>
    <w:rsid w:val="006131F4"/>
    <w:rsid w:val="006133AE"/>
    <w:rsid w:val="006134AB"/>
    <w:rsid w:val="00614140"/>
    <w:rsid w:val="00614FC9"/>
    <w:rsid w:val="006154D1"/>
    <w:rsid w:val="006155C0"/>
    <w:rsid w:val="00616053"/>
    <w:rsid w:val="00616151"/>
    <w:rsid w:val="006167AC"/>
    <w:rsid w:val="006167C7"/>
    <w:rsid w:val="00616B80"/>
    <w:rsid w:val="00616C19"/>
    <w:rsid w:val="00617E3A"/>
    <w:rsid w:val="006209F6"/>
    <w:rsid w:val="006216C6"/>
    <w:rsid w:val="0062210A"/>
    <w:rsid w:val="00622273"/>
    <w:rsid w:val="00622591"/>
    <w:rsid w:val="00622769"/>
    <w:rsid w:val="006232D8"/>
    <w:rsid w:val="00623491"/>
    <w:rsid w:val="00623E94"/>
    <w:rsid w:val="0062514C"/>
    <w:rsid w:val="006256E2"/>
    <w:rsid w:val="00625BA2"/>
    <w:rsid w:val="006261BD"/>
    <w:rsid w:val="0062624B"/>
    <w:rsid w:val="00626D90"/>
    <w:rsid w:val="00627038"/>
    <w:rsid w:val="00627D1B"/>
    <w:rsid w:val="0063010D"/>
    <w:rsid w:val="006304EE"/>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79E"/>
    <w:rsid w:val="00636C75"/>
    <w:rsid w:val="00637A40"/>
    <w:rsid w:val="00640688"/>
    <w:rsid w:val="00640861"/>
    <w:rsid w:val="00641602"/>
    <w:rsid w:val="00642AAB"/>
    <w:rsid w:val="00642B4A"/>
    <w:rsid w:val="00643558"/>
    <w:rsid w:val="00643A92"/>
    <w:rsid w:val="006447ED"/>
    <w:rsid w:val="00645DCD"/>
    <w:rsid w:val="00645FB5"/>
    <w:rsid w:val="006462D2"/>
    <w:rsid w:val="00646FE2"/>
    <w:rsid w:val="006471FA"/>
    <w:rsid w:val="00647383"/>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C17"/>
    <w:rsid w:val="00666668"/>
    <w:rsid w:val="00666832"/>
    <w:rsid w:val="00666F1E"/>
    <w:rsid w:val="006672E8"/>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BBF"/>
    <w:rsid w:val="006762B5"/>
    <w:rsid w:val="006762DC"/>
    <w:rsid w:val="006762F5"/>
    <w:rsid w:val="00677184"/>
    <w:rsid w:val="00677234"/>
    <w:rsid w:val="00677AB4"/>
    <w:rsid w:val="00677CA9"/>
    <w:rsid w:val="00680DD7"/>
    <w:rsid w:val="006818E3"/>
    <w:rsid w:val="0068215E"/>
    <w:rsid w:val="00683237"/>
    <w:rsid w:val="00683A7C"/>
    <w:rsid w:val="00683DC9"/>
    <w:rsid w:val="006840E9"/>
    <w:rsid w:val="006844A0"/>
    <w:rsid w:val="00684624"/>
    <w:rsid w:val="0068493E"/>
    <w:rsid w:val="006849E1"/>
    <w:rsid w:val="00684AF5"/>
    <w:rsid w:val="00684BF0"/>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81D"/>
    <w:rsid w:val="00694D56"/>
    <w:rsid w:val="00695AFA"/>
    <w:rsid w:val="00695DE1"/>
    <w:rsid w:val="00696168"/>
    <w:rsid w:val="0069648C"/>
    <w:rsid w:val="00696CDF"/>
    <w:rsid w:val="00697492"/>
    <w:rsid w:val="0069769F"/>
    <w:rsid w:val="006979D4"/>
    <w:rsid w:val="006A0044"/>
    <w:rsid w:val="006A0116"/>
    <w:rsid w:val="006A142B"/>
    <w:rsid w:val="006A15BF"/>
    <w:rsid w:val="006A1B34"/>
    <w:rsid w:val="006A1FA6"/>
    <w:rsid w:val="006A20D1"/>
    <w:rsid w:val="006A3802"/>
    <w:rsid w:val="006A446C"/>
    <w:rsid w:val="006A4BF3"/>
    <w:rsid w:val="006A53BC"/>
    <w:rsid w:val="006A5ABE"/>
    <w:rsid w:val="006A6E49"/>
    <w:rsid w:val="006A70BD"/>
    <w:rsid w:val="006A70F1"/>
    <w:rsid w:val="006A7844"/>
    <w:rsid w:val="006A7DA7"/>
    <w:rsid w:val="006B1033"/>
    <w:rsid w:val="006B1335"/>
    <w:rsid w:val="006B1F63"/>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6A6"/>
    <w:rsid w:val="006C3931"/>
    <w:rsid w:val="006C459E"/>
    <w:rsid w:val="006C501A"/>
    <w:rsid w:val="006C5020"/>
    <w:rsid w:val="006C502F"/>
    <w:rsid w:val="006C5623"/>
    <w:rsid w:val="006C58B2"/>
    <w:rsid w:val="006C601D"/>
    <w:rsid w:val="006C66A5"/>
    <w:rsid w:val="006C7092"/>
    <w:rsid w:val="006C796E"/>
    <w:rsid w:val="006C7B0C"/>
    <w:rsid w:val="006D0B60"/>
    <w:rsid w:val="006D151C"/>
    <w:rsid w:val="006D1887"/>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23CE"/>
    <w:rsid w:val="007026C3"/>
    <w:rsid w:val="00702B0D"/>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DE5"/>
    <w:rsid w:val="00715E7D"/>
    <w:rsid w:val="007161D5"/>
    <w:rsid w:val="00716EFA"/>
    <w:rsid w:val="00717037"/>
    <w:rsid w:val="00717171"/>
    <w:rsid w:val="0071770A"/>
    <w:rsid w:val="0071783A"/>
    <w:rsid w:val="00717B90"/>
    <w:rsid w:val="00720793"/>
    <w:rsid w:val="007208D1"/>
    <w:rsid w:val="00720C81"/>
    <w:rsid w:val="007215A1"/>
    <w:rsid w:val="007217B0"/>
    <w:rsid w:val="0072186B"/>
    <w:rsid w:val="00721C56"/>
    <w:rsid w:val="00721D70"/>
    <w:rsid w:val="00722F52"/>
    <w:rsid w:val="00722FAC"/>
    <w:rsid w:val="00723896"/>
    <w:rsid w:val="00723A5D"/>
    <w:rsid w:val="00723C80"/>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46F"/>
    <w:rsid w:val="00731E1A"/>
    <w:rsid w:val="00731E4A"/>
    <w:rsid w:val="00731FCF"/>
    <w:rsid w:val="007322FB"/>
    <w:rsid w:val="007324F5"/>
    <w:rsid w:val="00732A02"/>
    <w:rsid w:val="00733685"/>
    <w:rsid w:val="00733826"/>
    <w:rsid w:val="00733E4D"/>
    <w:rsid w:val="007342F8"/>
    <w:rsid w:val="0073441B"/>
    <w:rsid w:val="00734760"/>
    <w:rsid w:val="00734BAA"/>
    <w:rsid w:val="00735447"/>
    <w:rsid w:val="007356D3"/>
    <w:rsid w:val="007359C1"/>
    <w:rsid w:val="00735FD7"/>
    <w:rsid w:val="00736697"/>
    <w:rsid w:val="00736CE8"/>
    <w:rsid w:val="00736E2B"/>
    <w:rsid w:val="007373F3"/>
    <w:rsid w:val="00737900"/>
    <w:rsid w:val="00740849"/>
    <w:rsid w:val="007408C4"/>
    <w:rsid w:val="00740CE8"/>
    <w:rsid w:val="00741716"/>
    <w:rsid w:val="00741B29"/>
    <w:rsid w:val="007420C8"/>
    <w:rsid w:val="00742718"/>
    <w:rsid w:val="007429BD"/>
    <w:rsid w:val="00742A96"/>
    <w:rsid w:val="00743DEA"/>
    <w:rsid w:val="00743F77"/>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628C"/>
    <w:rsid w:val="007563BC"/>
    <w:rsid w:val="00756500"/>
    <w:rsid w:val="0075669B"/>
    <w:rsid w:val="00756CAF"/>
    <w:rsid w:val="0075742C"/>
    <w:rsid w:val="0075745D"/>
    <w:rsid w:val="00757849"/>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E8F"/>
    <w:rsid w:val="00775A99"/>
    <w:rsid w:val="00775BBC"/>
    <w:rsid w:val="00775CDE"/>
    <w:rsid w:val="00775D54"/>
    <w:rsid w:val="00776756"/>
    <w:rsid w:val="00776A3E"/>
    <w:rsid w:val="0077780D"/>
    <w:rsid w:val="00777C39"/>
    <w:rsid w:val="00777C48"/>
    <w:rsid w:val="00777F5A"/>
    <w:rsid w:val="00780CA8"/>
    <w:rsid w:val="00780CFB"/>
    <w:rsid w:val="00780E2F"/>
    <w:rsid w:val="007815EC"/>
    <w:rsid w:val="00781736"/>
    <w:rsid w:val="00781820"/>
    <w:rsid w:val="0078197E"/>
    <w:rsid w:val="007819D4"/>
    <w:rsid w:val="00781ACB"/>
    <w:rsid w:val="00781FBB"/>
    <w:rsid w:val="007826EE"/>
    <w:rsid w:val="00782ECC"/>
    <w:rsid w:val="007832B4"/>
    <w:rsid w:val="00784180"/>
    <w:rsid w:val="00784EB8"/>
    <w:rsid w:val="00784F5E"/>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98F"/>
    <w:rsid w:val="007B2524"/>
    <w:rsid w:val="007B2862"/>
    <w:rsid w:val="007B3094"/>
    <w:rsid w:val="007B38F5"/>
    <w:rsid w:val="007B4F39"/>
    <w:rsid w:val="007B5802"/>
    <w:rsid w:val="007B64C7"/>
    <w:rsid w:val="007B66E0"/>
    <w:rsid w:val="007B6AEA"/>
    <w:rsid w:val="007B6ECD"/>
    <w:rsid w:val="007B7C06"/>
    <w:rsid w:val="007B7CFE"/>
    <w:rsid w:val="007B7F5C"/>
    <w:rsid w:val="007C011C"/>
    <w:rsid w:val="007C06BE"/>
    <w:rsid w:val="007C086A"/>
    <w:rsid w:val="007C0981"/>
    <w:rsid w:val="007C0C05"/>
    <w:rsid w:val="007C1310"/>
    <w:rsid w:val="007C13A0"/>
    <w:rsid w:val="007C1639"/>
    <w:rsid w:val="007C2324"/>
    <w:rsid w:val="007C2F64"/>
    <w:rsid w:val="007C34B9"/>
    <w:rsid w:val="007C38A7"/>
    <w:rsid w:val="007C3C5C"/>
    <w:rsid w:val="007C48E5"/>
    <w:rsid w:val="007C4C03"/>
    <w:rsid w:val="007C4CDA"/>
    <w:rsid w:val="007C5070"/>
    <w:rsid w:val="007C55D3"/>
    <w:rsid w:val="007C56BE"/>
    <w:rsid w:val="007C6063"/>
    <w:rsid w:val="007C610B"/>
    <w:rsid w:val="007C6577"/>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9C6"/>
    <w:rsid w:val="007D3ECF"/>
    <w:rsid w:val="007D47ED"/>
    <w:rsid w:val="007D5097"/>
    <w:rsid w:val="007D5235"/>
    <w:rsid w:val="007D545A"/>
    <w:rsid w:val="007D566B"/>
    <w:rsid w:val="007D5BC3"/>
    <w:rsid w:val="007D62F0"/>
    <w:rsid w:val="007D6A55"/>
    <w:rsid w:val="007D6C0F"/>
    <w:rsid w:val="007D724B"/>
    <w:rsid w:val="007D7288"/>
    <w:rsid w:val="007E0386"/>
    <w:rsid w:val="007E0DA5"/>
    <w:rsid w:val="007E0F05"/>
    <w:rsid w:val="007E112F"/>
    <w:rsid w:val="007E1694"/>
    <w:rsid w:val="007E1E0B"/>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F09EC"/>
    <w:rsid w:val="007F0D8F"/>
    <w:rsid w:val="007F1264"/>
    <w:rsid w:val="007F1347"/>
    <w:rsid w:val="007F1402"/>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9E"/>
    <w:rsid w:val="0081194C"/>
    <w:rsid w:val="00811F8B"/>
    <w:rsid w:val="00812B96"/>
    <w:rsid w:val="0081336C"/>
    <w:rsid w:val="0081382D"/>
    <w:rsid w:val="00814149"/>
    <w:rsid w:val="008141A6"/>
    <w:rsid w:val="00814E4D"/>
    <w:rsid w:val="0081571F"/>
    <w:rsid w:val="008158BE"/>
    <w:rsid w:val="008159A2"/>
    <w:rsid w:val="0081626F"/>
    <w:rsid w:val="0081661D"/>
    <w:rsid w:val="00817206"/>
    <w:rsid w:val="00817419"/>
    <w:rsid w:val="0081772B"/>
    <w:rsid w:val="00817915"/>
    <w:rsid w:val="00817BC0"/>
    <w:rsid w:val="00817C67"/>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9E"/>
    <w:rsid w:val="00831F4F"/>
    <w:rsid w:val="0083266B"/>
    <w:rsid w:val="00832840"/>
    <w:rsid w:val="00833069"/>
    <w:rsid w:val="0083329C"/>
    <w:rsid w:val="008334E9"/>
    <w:rsid w:val="00833954"/>
    <w:rsid w:val="00833F7C"/>
    <w:rsid w:val="00834221"/>
    <w:rsid w:val="00834835"/>
    <w:rsid w:val="0083573E"/>
    <w:rsid w:val="00835992"/>
    <w:rsid w:val="008359DD"/>
    <w:rsid w:val="00835AE2"/>
    <w:rsid w:val="008361E2"/>
    <w:rsid w:val="008362D6"/>
    <w:rsid w:val="00837019"/>
    <w:rsid w:val="008372E4"/>
    <w:rsid w:val="00837CED"/>
    <w:rsid w:val="00840AE6"/>
    <w:rsid w:val="00840FE1"/>
    <w:rsid w:val="0084166A"/>
    <w:rsid w:val="00841844"/>
    <w:rsid w:val="00841862"/>
    <w:rsid w:val="008418F1"/>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80F"/>
    <w:rsid w:val="00855490"/>
    <w:rsid w:val="008558E9"/>
    <w:rsid w:val="00855CDA"/>
    <w:rsid w:val="00855D23"/>
    <w:rsid w:val="00855D32"/>
    <w:rsid w:val="00855F9C"/>
    <w:rsid w:val="008562F0"/>
    <w:rsid w:val="00856532"/>
    <w:rsid w:val="0085660A"/>
    <w:rsid w:val="00856661"/>
    <w:rsid w:val="008566AD"/>
    <w:rsid w:val="0085700E"/>
    <w:rsid w:val="008578B8"/>
    <w:rsid w:val="00857B0B"/>
    <w:rsid w:val="00857D7F"/>
    <w:rsid w:val="00860469"/>
    <w:rsid w:val="00860950"/>
    <w:rsid w:val="008612C5"/>
    <w:rsid w:val="008621A8"/>
    <w:rsid w:val="008623FC"/>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FDF"/>
    <w:rsid w:val="008811EC"/>
    <w:rsid w:val="00881DDA"/>
    <w:rsid w:val="0088265B"/>
    <w:rsid w:val="00882FC5"/>
    <w:rsid w:val="0088318C"/>
    <w:rsid w:val="0088367B"/>
    <w:rsid w:val="008836E6"/>
    <w:rsid w:val="00883B3F"/>
    <w:rsid w:val="00883BF3"/>
    <w:rsid w:val="008842AA"/>
    <w:rsid w:val="00884A98"/>
    <w:rsid w:val="00884EB0"/>
    <w:rsid w:val="00885285"/>
    <w:rsid w:val="00885331"/>
    <w:rsid w:val="008856E4"/>
    <w:rsid w:val="00885880"/>
    <w:rsid w:val="00887039"/>
    <w:rsid w:val="008870D4"/>
    <w:rsid w:val="00887513"/>
    <w:rsid w:val="008875F6"/>
    <w:rsid w:val="00887F60"/>
    <w:rsid w:val="008903A4"/>
    <w:rsid w:val="00890DEA"/>
    <w:rsid w:val="008910F4"/>
    <w:rsid w:val="00891116"/>
    <w:rsid w:val="0089147B"/>
    <w:rsid w:val="008914B0"/>
    <w:rsid w:val="008918E5"/>
    <w:rsid w:val="00891A45"/>
    <w:rsid w:val="00891B15"/>
    <w:rsid w:val="0089230C"/>
    <w:rsid w:val="00892EC2"/>
    <w:rsid w:val="00893A62"/>
    <w:rsid w:val="00893D62"/>
    <w:rsid w:val="0089407D"/>
    <w:rsid w:val="008940A3"/>
    <w:rsid w:val="00894307"/>
    <w:rsid w:val="0089467D"/>
    <w:rsid w:val="0089519F"/>
    <w:rsid w:val="008956BF"/>
    <w:rsid w:val="008958FE"/>
    <w:rsid w:val="00895961"/>
    <w:rsid w:val="00895B10"/>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395"/>
    <w:rsid w:val="008A6C33"/>
    <w:rsid w:val="008A7621"/>
    <w:rsid w:val="008A790B"/>
    <w:rsid w:val="008A79B6"/>
    <w:rsid w:val="008B0916"/>
    <w:rsid w:val="008B11CC"/>
    <w:rsid w:val="008B1530"/>
    <w:rsid w:val="008B1B6A"/>
    <w:rsid w:val="008B2A7D"/>
    <w:rsid w:val="008B2E60"/>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D033A"/>
    <w:rsid w:val="008D0CFC"/>
    <w:rsid w:val="008D11E4"/>
    <w:rsid w:val="008D1AE1"/>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50F3"/>
    <w:rsid w:val="008E50F4"/>
    <w:rsid w:val="008E521B"/>
    <w:rsid w:val="008E6364"/>
    <w:rsid w:val="008E6BA2"/>
    <w:rsid w:val="008E6DAA"/>
    <w:rsid w:val="008E70FC"/>
    <w:rsid w:val="008E7888"/>
    <w:rsid w:val="008E7A50"/>
    <w:rsid w:val="008F065B"/>
    <w:rsid w:val="008F0FFD"/>
    <w:rsid w:val="008F1B35"/>
    <w:rsid w:val="008F2013"/>
    <w:rsid w:val="008F2BBA"/>
    <w:rsid w:val="008F2BE5"/>
    <w:rsid w:val="008F2DA6"/>
    <w:rsid w:val="008F4015"/>
    <w:rsid w:val="008F42C0"/>
    <w:rsid w:val="008F553C"/>
    <w:rsid w:val="008F5846"/>
    <w:rsid w:val="008F5E43"/>
    <w:rsid w:val="008F5F76"/>
    <w:rsid w:val="008F6012"/>
    <w:rsid w:val="008F6167"/>
    <w:rsid w:val="008F6308"/>
    <w:rsid w:val="008F6625"/>
    <w:rsid w:val="008F7999"/>
    <w:rsid w:val="008F7D65"/>
    <w:rsid w:val="008F7DB1"/>
    <w:rsid w:val="00900A3F"/>
    <w:rsid w:val="00901170"/>
    <w:rsid w:val="00901310"/>
    <w:rsid w:val="0090145F"/>
    <w:rsid w:val="00901605"/>
    <w:rsid w:val="00901652"/>
    <w:rsid w:val="00901AC0"/>
    <w:rsid w:val="00901DB4"/>
    <w:rsid w:val="00902283"/>
    <w:rsid w:val="00902501"/>
    <w:rsid w:val="00902696"/>
    <w:rsid w:val="00903200"/>
    <w:rsid w:val="00903DED"/>
    <w:rsid w:val="00904692"/>
    <w:rsid w:val="00904EB9"/>
    <w:rsid w:val="00905964"/>
    <w:rsid w:val="00906896"/>
    <w:rsid w:val="00906D38"/>
    <w:rsid w:val="00906D9C"/>
    <w:rsid w:val="009076F6"/>
    <w:rsid w:val="00907AB0"/>
    <w:rsid w:val="00907E0D"/>
    <w:rsid w:val="00910288"/>
    <w:rsid w:val="00910374"/>
    <w:rsid w:val="00910458"/>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E20"/>
    <w:rsid w:val="00921FE8"/>
    <w:rsid w:val="0092236C"/>
    <w:rsid w:val="009225A3"/>
    <w:rsid w:val="009226E1"/>
    <w:rsid w:val="00922740"/>
    <w:rsid w:val="0092281E"/>
    <w:rsid w:val="00922BEC"/>
    <w:rsid w:val="00922BFB"/>
    <w:rsid w:val="00922EF2"/>
    <w:rsid w:val="00923604"/>
    <w:rsid w:val="00923E70"/>
    <w:rsid w:val="009240FE"/>
    <w:rsid w:val="0092452D"/>
    <w:rsid w:val="00924DA2"/>
    <w:rsid w:val="00924E2A"/>
    <w:rsid w:val="009251F4"/>
    <w:rsid w:val="00925663"/>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4237"/>
    <w:rsid w:val="00934582"/>
    <w:rsid w:val="00934638"/>
    <w:rsid w:val="00934830"/>
    <w:rsid w:val="009349AC"/>
    <w:rsid w:val="00934D28"/>
    <w:rsid w:val="00936110"/>
    <w:rsid w:val="0093638B"/>
    <w:rsid w:val="00937436"/>
    <w:rsid w:val="00937868"/>
    <w:rsid w:val="0094031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AFC"/>
    <w:rsid w:val="00947CEA"/>
    <w:rsid w:val="00947E44"/>
    <w:rsid w:val="00947F29"/>
    <w:rsid w:val="00950050"/>
    <w:rsid w:val="009506AD"/>
    <w:rsid w:val="009519C9"/>
    <w:rsid w:val="009520A3"/>
    <w:rsid w:val="00952140"/>
    <w:rsid w:val="0095243F"/>
    <w:rsid w:val="00952728"/>
    <w:rsid w:val="009528D4"/>
    <w:rsid w:val="00952D65"/>
    <w:rsid w:val="009531B8"/>
    <w:rsid w:val="009537F2"/>
    <w:rsid w:val="00954449"/>
    <w:rsid w:val="009548E7"/>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A31"/>
    <w:rsid w:val="00966AB8"/>
    <w:rsid w:val="00966AE3"/>
    <w:rsid w:val="00966BBD"/>
    <w:rsid w:val="009670FD"/>
    <w:rsid w:val="0096778C"/>
    <w:rsid w:val="009679AF"/>
    <w:rsid w:val="00967E8A"/>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87A"/>
    <w:rsid w:val="00976CB9"/>
    <w:rsid w:val="00977299"/>
    <w:rsid w:val="00977338"/>
    <w:rsid w:val="00977725"/>
    <w:rsid w:val="00977E4F"/>
    <w:rsid w:val="00980114"/>
    <w:rsid w:val="00980646"/>
    <w:rsid w:val="00980741"/>
    <w:rsid w:val="00980EEA"/>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55D0"/>
    <w:rsid w:val="00985D9C"/>
    <w:rsid w:val="009860FF"/>
    <w:rsid w:val="00986745"/>
    <w:rsid w:val="00986B24"/>
    <w:rsid w:val="0098763D"/>
    <w:rsid w:val="00990236"/>
    <w:rsid w:val="0099036C"/>
    <w:rsid w:val="00990693"/>
    <w:rsid w:val="009915B2"/>
    <w:rsid w:val="009918D0"/>
    <w:rsid w:val="00991D09"/>
    <w:rsid w:val="009922B1"/>
    <w:rsid w:val="0099268E"/>
    <w:rsid w:val="00992720"/>
    <w:rsid w:val="00992C35"/>
    <w:rsid w:val="00992F83"/>
    <w:rsid w:val="00994115"/>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6092"/>
    <w:rsid w:val="009B6217"/>
    <w:rsid w:val="009B66F5"/>
    <w:rsid w:val="009B6FFD"/>
    <w:rsid w:val="009B7091"/>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827"/>
    <w:rsid w:val="009D2C51"/>
    <w:rsid w:val="009D33C6"/>
    <w:rsid w:val="009D3CB7"/>
    <w:rsid w:val="009D421C"/>
    <w:rsid w:val="009D45D1"/>
    <w:rsid w:val="009D475E"/>
    <w:rsid w:val="009D48ED"/>
    <w:rsid w:val="009D533A"/>
    <w:rsid w:val="009D556F"/>
    <w:rsid w:val="009D5DFE"/>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293"/>
    <w:rsid w:val="009F08AC"/>
    <w:rsid w:val="009F0DD3"/>
    <w:rsid w:val="009F1876"/>
    <w:rsid w:val="009F1E4D"/>
    <w:rsid w:val="009F1EFB"/>
    <w:rsid w:val="009F23D7"/>
    <w:rsid w:val="009F3777"/>
    <w:rsid w:val="009F4331"/>
    <w:rsid w:val="009F444C"/>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69F8"/>
    <w:rsid w:val="00A06F75"/>
    <w:rsid w:val="00A0751C"/>
    <w:rsid w:val="00A076BC"/>
    <w:rsid w:val="00A077B7"/>
    <w:rsid w:val="00A10DE0"/>
    <w:rsid w:val="00A114E3"/>
    <w:rsid w:val="00A11535"/>
    <w:rsid w:val="00A115A3"/>
    <w:rsid w:val="00A135F0"/>
    <w:rsid w:val="00A13EC1"/>
    <w:rsid w:val="00A14338"/>
    <w:rsid w:val="00A14607"/>
    <w:rsid w:val="00A146B3"/>
    <w:rsid w:val="00A14821"/>
    <w:rsid w:val="00A14A3E"/>
    <w:rsid w:val="00A154BA"/>
    <w:rsid w:val="00A15936"/>
    <w:rsid w:val="00A15BC8"/>
    <w:rsid w:val="00A15C0A"/>
    <w:rsid w:val="00A16759"/>
    <w:rsid w:val="00A17004"/>
    <w:rsid w:val="00A17828"/>
    <w:rsid w:val="00A17F11"/>
    <w:rsid w:val="00A200FC"/>
    <w:rsid w:val="00A201AD"/>
    <w:rsid w:val="00A20DFA"/>
    <w:rsid w:val="00A21010"/>
    <w:rsid w:val="00A210C0"/>
    <w:rsid w:val="00A218C4"/>
    <w:rsid w:val="00A224F2"/>
    <w:rsid w:val="00A22688"/>
    <w:rsid w:val="00A22C13"/>
    <w:rsid w:val="00A239CB"/>
    <w:rsid w:val="00A23A3A"/>
    <w:rsid w:val="00A23BCB"/>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25D2"/>
    <w:rsid w:val="00A335E8"/>
    <w:rsid w:val="00A33A85"/>
    <w:rsid w:val="00A34260"/>
    <w:rsid w:val="00A346D4"/>
    <w:rsid w:val="00A34B68"/>
    <w:rsid w:val="00A34C36"/>
    <w:rsid w:val="00A36091"/>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DD3"/>
    <w:rsid w:val="00A4452F"/>
    <w:rsid w:val="00A446E6"/>
    <w:rsid w:val="00A44DA7"/>
    <w:rsid w:val="00A45DED"/>
    <w:rsid w:val="00A463DB"/>
    <w:rsid w:val="00A46722"/>
    <w:rsid w:val="00A46788"/>
    <w:rsid w:val="00A469CA"/>
    <w:rsid w:val="00A46C39"/>
    <w:rsid w:val="00A46FFF"/>
    <w:rsid w:val="00A479A5"/>
    <w:rsid w:val="00A505D1"/>
    <w:rsid w:val="00A509E6"/>
    <w:rsid w:val="00A50C02"/>
    <w:rsid w:val="00A50ECB"/>
    <w:rsid w:val="00A50F09"/>
    <w:rsid w:val="00A50FF2"/>
    <w:rsid w:val="00A51125"/>
    <w:rsid w:val="00A51325"/>
    <w:rsid w:val="00A5146F"/>
    <w:rsid w:val="00A52098"/>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42DB"/>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4134"/>
    <w:rsid w:val="00A8420D"/>
    <w:rsid w:val="00A84504"/>
    <w:rsid w:val="00A84551"/>
    <w:rsid w:val="00A84A97"/>
    <w:rsid w:val="00A850D3"/>
    <w:rsid w:val="00A852A7"/>
    <w:rsid w:val="00A854C3"/>
    <w:rsid w:val="00A85587"/>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5A6"/>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61EE"/>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7C1"/>
    <w:rsid w:val="00AB7865"/>
    <w:rsid w:val="00AB7AC0"/>
    <w:rsid w:val="00AC0396"/>
    <w:rsid w:val="00AC0B07"/>
    <w:rsid w:val="00AC1126"/>
    <w:rsid w:val="00AC14C9"/>
    <w:rsid w:val="00AC17CC"/>
    <w:rsid w:val="00AC19EC"/>
    <w:rsid w:val="00AC2185"/>
    <w:rsid w:val="00AC27C6"/>
    <w:rsid w:val="00AC2AC9"/>
    <w:rsid w:val="00AC3873"/>
    <w:rsid w:val="00AC3A23"/>
    <w:rsid w:val="00AC3BC7"/>
    <w:rsid w:val="00AC3E60"/>
    <w:rsid w:val="00AC4466"/>
    <w:rsid w:val="00AC4561"/>
    <w:rsid w:val="00AC463B"/>
    <w:rsid w:val="00AC4BDF"/>
    <w:rsid w:val="00AC4F5D"/>
    <w:rsid w:val="00AC50C4"/>
    <w:rsid w:val="00AC5446"/>
    <w:rsid w:val="00AC599E"/>
    <w:rsid w:val="00AC5CE9"/>
    <w:rsid w:val="00AC6993"/>
    <w:rsid w:val="00AC7458"/>
    <w:rsid w:val="00AC781C"/>
    <w:rsid w:val="00AC7837"/>
    <w:rsid w:val="00AC797C"/>
    <w:rsid w:val="00AC7F4E"/>
    <w:rsid w:val="00AD04F7"/>
    <w:rsid w:val="00AD0ADD"/>
    <w:rsid w:val="00AD12AA"/>
    <w:rsid w:val="00AD13A5"/>
    <w:rsid w:val="00AD231E"/>
    <w:rsid w:val="00AD2456"/>
    <w:rsid w:val="00AD32EE"/>
    <w:rsid w:val="00AD39EE"/>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522"/>
    <w:rsid w:val="00AF1627"/>
    <w:rsid w:val="00AF370D"/>
    <w:rsid w:val="00AF39CA"/>
    <w:rsid w:val="00AF439F"/>
    <w:rsid w:val="00AF496C"/>
    <w:rsid w:val="00AF4BEF"/>
    <w:rsid w:val="00AF60F7"/>
    <w:rsid w:val="00AF6672"/>
    <w:rsid w:val="00AF7824"/>
    <w:rsid w:val="00AF794F"/>
    <w:rsid w:val="00AF7B3D"/>
    <w:rsid w:val="00AF7BB8"/>
    <w:rsid w:val="00B0055D"/>
    <w:rsid w:val="00B0070E"/>
    <w:rsid w:val="00B007D5"/>
    <w:rsid w:val="00B01539"/>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64A"/>
    <w:rsid w:val="00B269CA"/>
    <w:rsid w:val="00B26A01"/>
    <w:rsid w:val="00B279E9"/>
    <w:rsid w:val="00B3038B"/>
    <w:rsid w:val="00B3067C"/>
    <w:rsid w:val="00B30768"/>
    <w:rsid w:val="00B30968"/>
    <w:rsid w:val="00B31451"/>
    <w:rsid w:val="00B31485"/>
    <w:rsid w:val="00B315AE"/>
    <w:rsid w:val="00B31A8E"/>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F93"/>
    <w:rsid w:val="00B4135B"/>
    <w:rsid w:val="00B41D31"/>
    <w:rsid w:val="00B41FBD"/>
    <w:rsid w:val="00B42587"/>
    <w:rsid w:val="00B42AEA"/>
    <w:rsid w:val="00B4309A"/>
    <w:rsid w:val="00B4391B"/>
    <w:rsid w:val="00B43A47"/>
    <w:rsid w:val="00B43D4D"/>
    <w:rsid w:val="00B449DA"/>
    <w:rsid w:val="00B44AA5"/>
    <w:rsid w:val="00B44EA0"/>
    <w:rsid w:val="00B453AD"/>
    <w:rsid w:val="00B464AE"/>
    <w:rsid w:val="00B469C5"/>
    <w:rsid w:val="00B46D2D"/>
    <w:rsid w:val="00B46FD5"/>
    <w:rsid w:val="00B47BFA"/>
    <w:rsid w:val="00B47F5B"/>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1D5"/>
    <w:rsid w:val="00B55253"/>
    <w:rsid w:val="00B552E6"/>
    <w:rsid w:val="00B556B8"/>
    <w:rsid w:val="00B56A81"/>
    <w:rsid w:val="00B6075F"/>
    <w:rsid w:val="00B607CB"/>
    <w:rsid w:val="00B607EB"/>
    <w:rsid w:val="00B60915"/>
    <w:rsid w:val="00B60BFD"/>
    <w:rsid w:val="00B612C5"/>
    <w:rsid w:val="00B615D8"/>
    <w:rsid w:val="00B615FF"/>
    <w:rsid w:val="00B61725"/>
    <w:rsid w:val="00B61BC0"/>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F"/>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C9F"/>
    <w:rsid w:val="00BB7F30"/>
    <w:rsid w:val="00BC0204"/>
    <w:rsid w:val="00BC07C4"/>
    <w:rsid w:val="00BC0CE7"/>
    <w:rsid w:val="00BC0D6B"/>
    <w:rsid w:val="00BC212F"/>
    <w:rsid w:val="00BC2B10"/>
    <w:rsid w:val="00BC2C00"/>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66A"/>
    <w:rsid w:val="00BD4670"/>
    <w:rsid w:val="00BD4C27"/>
    <w:rsid w:val="00BD4F54"/>
    <w:rsid w:val="00BD53E2"/>
    <w:rsid w:val="00BD599C"/>
    <w:rsid w:val="00BD7210"/>
    <w:rsid w:val="00BE011B"/>
    <w:rsid w:val="00BE0832"/>
    <w:rsid w:val="00BE1330"/>
    <w:rsid w:val="00BE180C"/>
    <w:rsid w:val="00BE2C90"/>
    <w:rsid w:val="00BE2DAC"/>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A39"/>
    <w:rsid w:val="00BE6D27"/>
    <w:rsid w:val="00BE7D0A"/>
    <w:rsid w:val="00BE7E4D"/>
    <w:rsid w:val="00BE7FB6"/>
    <w:rsid w:val="00BF0296"/>
    <w:rsid w:val="00BF052C"/>
    <w:rsid w:val="00BF0E8B"/>
    <w:rsid w:val="00BF1D9F"/>
    <w:rsid w:val="00BF2550"/>
    <w:rsid w:val="00BF2745"/>
    <w:rsid w:val="00BF3141"/>
    <w:rsid w:val="00BF34EA"/>
    <w:rsid w:val="00BF35C5"/>
    <w:rsid w:val="00BF36A5"/>
    <w:rsid w:val="00BF3E2A"/>
    <w:rsid w:val="00BF3E95"/>
    <w:rsid w:val="00BF41AB"/>
    <w:rsid w:val="00BF5182"/>
    <w:rsid w:val="00BF6728"/>
    <w:rsid w:val="00BF69A8"/>
    <w:rsid w:val="00BF6EAB"/>
    <w:rsid w:val="00BF72E1"/>
    <w:rsid w:val="00BF7F93"/>
    <w:rsid w:val="00C0005E"/>
    <w:rsid w:val="00C00115"/>
    <w:rsid w:val="00C003A8"/>
    <w:rsid w:val="00C003E0"/>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F4D"/>
    <w:rsid w:val="00C07621"/>
    <w:rsid w:val="00C0799A"/>
    <w:rsid w:val="00C10AE8"/>
    <w:rsid w:val="00C10EE1"/>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673"/>
    <w:rsid w:val="00C21C45"/>
    <w:rsid w:val="00C21D0A"/>
    <w:rsid w:val="00C22BA4"/>
    <w:rsid w:val="00C23893"/>
    <w:rsid w:val="00C238B1"/>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542"/>
    <w:rsid w:val="00C3170C"/>
    <w:rsid w:val="00C31C3E"/>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40C0B"/>
    <w:rsid w:val="00C40F3D"/>
    <w:rsid w:val="00C41AE9"/>
    <w:rsid w:val="00C4277B"/>
    <w:rsid w:val="00C4304F"/>
    <w:rsid w:val="00C43551"/>
    <w:rsid w:val="00C4390B"/>
    <w:rsid w:val="00C43C46"/>
    <w:rsid w:val="00C43E65"/>
    <w:rsid w:val="00C44082"/>
    <w:rsid w:val="00C44D98"/>
    <w:rsid w:val="00C44DD5"/>
    <w:rsid w:val="00C44E34"/>
    <w:rsid w:val="00C4504E"/>
    <w:rsid w:val="00C45396"/>
    <w:rsid w:val="00C45CB1"/>
    <w:rsid w:val="00C45FC5"/>
    <w:rsid w:val="00C45FF3"/>
    <w:rsid w:val="00C4703D"/>
    <w:rsid w:val="00C4753A"/>
    <w:rsid w:val="00C4772A"/>
    <w:rsid w:val="00C47C9B"/>
    <w:rsid w:val="00C50C6F"/>
    <w:rsid w:val="00C50E59"/>
    <w:rsid w:val="00C51461"/>
    <w:rsid w:val="00C51D6A"/>
    <w:rsid w:val="00C52C93"/>
    <w:rsid w:val="00C5300A"/>
    <w:rsid w:val="00C5345A"/>
    <w:rsid w:val="00C53512"/>
    <w:rsid w:val="00C53A79"/>
    <w:rsid w:val="00C53B68"/>
    <w:rsid w:val="00C53DBC"/>
    <w:rsid w:val="00C54573"/>
    <w:rsid w:val="00C54D52"/>
    <w:rsid w:val="00C55682"/>
    <w:rsid w:val="00C5621E"/>
    <w:rsid w:val="00C563EF"/>
    <w:rsid w:val="00C5675D"/>
    <w:rsid w:val="00C57346"/>
    <w:rsid w:val="00C60480"/>
    <w:rsid w:val="00C60B65"/>
    <w:rsid w:val="00C60EE3"/>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4F6"/>
    <w:rsid w:val="00C75B33"/>
    <w:rsid w:val="00C75FB8"/>
    <w:rsid w:val="00C765E5"/>
    <w:rsid w:val="00C76D92"/>
    <w:rsid w:val="00C76FC1"/>
    <w:rsid w:val="00C772AA"/>
    <w:rsid w:val="00C77714"/>
    <w:rsid w:val="00C77E3C"/>
    <w:rsid w:val="00C77F1B"/>
    <w:rsid w:val="00C82966"/>
    <w:rsid w:val="00C82B65"/>
    <w:rsid w:val="00C83465"/>
    <w:rsid w:val="00C83C97"/>
    <w:rsid w:val="00C8460D"/>
    <w:rsid w:val="00C8489A"/>
    <w:rsid w:val="00C850C4"/>
    <w:rsid w:val="00C85476"/>
    <w:rsid w:val="00C862AA"/>
    <w:rsid w:val="00C8631D"/>
    <w:rsid w:val="00C86C76"/>
    <w:rsid w:val="00C870DE"/>
    <w:rsid w:val="00C870F6"/>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A00B3"/>
    <w:rsid w:val="00CA0214"/>
    <w:rsid w:val="00CA02C6"/>
    <w:rsid w:val="00CA09E7"/>
    <w:rsid w:val="00CA0B13"/>
    <w:rsid w:val="00CA123D"/>
    <w:rsid w:val="00CA132C"/>
    <w:rsid w:val="00CA1920"/>
    <w:rsid w:val="00CA1AC1"/>
    <w:rsid w:val="00CA1D0D"/>
    <w:rsid w:val="00CA1E73"/>
    <w:rsid w:val="00CA1F90"/>
    <w:rsid w:val="00CA2131"/>
    <w:rsid w:val="00CA2819"/>
    <w:rsid w:val="00CA2894"/>
    <w:rsid w:val="00CA3878"/>
    <w:rsid w:val="00CA3ADE"/>
    <w:rsid w:val="00CA4325"/>
    <w:rsid w:val="00CA44E0"/>
    <w:rsid w:val="00CA48C4"/>
    <w:rsid w:val="00CA4CFB"/>
    <w:rsid w:val="00CA5A52"/>
    <w:rsid w:val="00CA6531"/>
    <w:rsid w:val="00CA6B50"/>
    <w:rsid w:val="00CA6C92"/>
    <w:rsid w:val="00CA78C1"/>
    <w:rsid w:val="00CA79B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DDB"/>
    <w:rsid w:val="00CB3F6B"/>
    <w:rsid w:val="00CB4197"/>
    <w:rsid w:val="00CB45B9"/>
    <w:rsid w:val="00CB4926"/>
    <w:rsid w:val="00CB4D1A"/>
    <w:rsid w:val="00CB516A"/>
    <w:rsid w:val="00CB5287"/>
    <w:rsid w:val="00CB5963"/>
    <w:rsid w:val="00CB5B17"/>
    <w:rsid w:val="00CB629F"/>
    <w:rsid w:val="00CB68B2"/>
    <w:rsid w:val="00CB6A0D"/>
    <w:rsid w:val="00CB73F4"/>
    <w:rsid w:val="00CB776E"/>
    <w:rsid w:val="00CB797F"/>
    <w:rsid w:val="00CB7995"/>
    <w:rsid w:val="00CB7D4E"/>
    <w:rsid w:val="00CC015D"/>
    <w:rsid w:val="00CC041F"/>
    <w:rsid w:val="00CC0A92"/>
    <w:rsid w:val="00CC0ABF"/>
    <w:rsid w:val="00CC0C83"/>
    <w:rsid w:val="00CC1B46"/>
    <w:rsid w:val="00CC1F05"/>
    <w:rsid w:val="00CC2927"/>
    <w:rsid w:val="00CC2EDA"/>
    <w:rsid w:val="00CC301C"/>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C7AE1"/>
    <w:rsid w:val="00CD087F"/>
    <w:rsid w:val="00CD0BE9"/>
    <w:rsid w:val="00CD23D3"/>
    <w:rsid w:val="00CD3078"/>
    <w:rsid w:val="00CD369B"/>
    <w:rsid w:val="00CD3E8D"/>
    <w:rsid w:val="00CD3EC1"/>
    <w:rsid w:val="00CD414C"/>
    <w:rsid w:val="00CD4161"/>
    <w:rsid w:val="00CD4422"/>
    <w:rsid w:val="00CD4A47"/>
    <w:rsid w:val="00CD58A8"/>
    <w:rsid w:val="00CD6C95"/>
    <w:rsid w:val="00CD6DE1"/>
    <w:rsid w:val="00CD78AA"/>
    <w:rsid w:val="00CD7C42"/>
    <w:rsid w:val="00CD7E3B"/>
    <w:rsid w:val="00CE0BC9"/>
    <w:rsid w:val="00CE1212"/>
    <w:rsid w:val="00CE18FF"/>
    <w:rsid w:val="00CE1F31"/>
    <w:rsid w:val="00CE2063"/>
    <w:rsid w:val="00CE2161"/>
    <w:rsid w:val="00CE2D3A"/>
    <w:rsid w:val="00CE2F0F"/>
    <w:rsid w:val="00CE36F7"/>
    <w:rsid w:val="00CE442A"/>
    <w:rsid w:val="00CE44E3"/>
    <w:rsid w:val="00CE4710"/>
    <w:rsid w:val="00CE4BA4"/>
    <w:rsid w:val="00CE52BD"/>
    <w:rsid w:val="00CE5478"/>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41C6"/>
    <w:rsid w:val="00CF487A"/>
    <w:rsid w:val="00CF4C9D"/>
    <w:rsid w:val="00CF55CC"/>
    <w:rsid w:val="00CF5688"/>
    <w:rsid w:val="00CF58F9"/>
    <w:rsid w:val="00CF5C04"/>
    <w:rsid w:val="00CF6221"/>
    <w:rsid w:val="00CF7143"/>
    <w:rsid w:val="00CF783E"/>
    <w:rsid w:val="00CF7FFC"/>
    <w:rsid w:val="00D00944"/>
    <w:rsid w:val="00D00EAF"/>
    <w:rsid w:val="00D00EB5"/>
    <w:rsid w:val="00D00F00"/>
    <w:rsid w:val="00D01738"/>
    <w:rsid w:val="00D01851"/>
    <w:rsid w:val="00D02107"/>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BA"/>
    <w:rsid w:val="00D13335"/>
    <w:rsid w:val="00D13407"/>
    <w:rsid w:val="00D13521"/>
    <w:rsid w:val="00D14336"/>
    <w:rsid w:val="00D14355"/>
    <w:rsid w:val="00D147AC"/>
    <w:rsid w:val="00D14878"/>
    <w:rsid w:val="00D14D8F"/>
    <w:rsid w:val="00D15455"/>
    <w:rsid w:val="00D154E6"/>
    <w:rsid w:val="00D166EA"/>
    <w:rsid w:val="00D167DD"/>
    <w:rsid w:val="00D1682E"/>
    <w:rsid w:val="00D17704"/>
    <w:rsid w:val="00D203EB"/>
    <w:rsid w:val="00D2087D"/>
    <w:rsid w:val="00D209E9"/>
    <w:rsid w:val="00D21DCF"/>
    <w:rsid w:val="00D21DDD"/>
    <w:rsid w:val="00D2210F"/>
    <w:rsid w:val="00D228D4"/>
    <w:rsid w:val="00D2314C"/>
    <w:rsid w:val="00D232AD"/>
    <w:rsid w:val="00D237C3"/>
    <w:rsid w:val="00D23A58"/>
    <w:rsid w:val="00D24166"/>
    <w:rsid w:val="00D24180"/>
    <w:rsid w:val="00D24836"/>
    <w:rsid w:val="00D2539E"/>
    <w:rsid w:val="00D25F22"/>
    <w:rsid w:val="00D26366"/>
    <w:rsid w:val="00D2644C"/>
    <w:rsid w:val="00D266F8"/>
    <w:rsid w:val="00D26AB5"/>
    <w:rsid w:val="00D27440"/>
    <w:rsid w:val="00D27542"/>
    <w:rsid w:val="00D276B5"/>
    <w:rsid w:val="00D30184"/>
    <w:rsid w:val="00D3029C"/>
    <w:rsid w:val="00D30743"/>
    <w:rsid w:val="00D308E2"/>
    <w:rsid w:val="00D314C7"/>
    <w:rsid w:val="00D31656"/>
    <w:rsid w:val="00D32560"/>
    <w:rsid w:val="00D325EB"/>
    <w:rsid w:val="00D33B67"/>
    <w:rsid w:val="00D34863"/>
    <w:rsid w:val="00D34908"/>
    <w:rsid w:val="00D34A89"/>
    <w:rsid w:val="00D35579"/>
    <w:rsid w:val="00D35CD4"/>
    <w:rsid w:val="00D35CF6"/>
    <w:rsid w:val="00D36091"/>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19D"/>
    <w:rsid w:val="00D503A1"/>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509"/>
    <w:rsid w:val="00D6078B"/>
    <w:rsid w:val="00D60C1A"/>
    <w:rsid w:val="00D614C5"/>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E69"/>
    <w:rsid w:val="00D750D2"/>
    <w:rsid w:val="00D7533B"/>
    <w:rsid w:val="00D755B4"/>
    <w:rsid w:val="00D7570C"/>
    <w:rsid w:val="00D75771"/>
    <w:rsid w:val="00D7598A"/>
    <w:rsid w:val="00D75D73"/>
    <w:rsid w:val="00D762E4"/>
    <w:rsid w:val="00D76477"/>
    <w:rsid w:val="00D7648B"/>
    <w:rsid w:val="00D770BC"/>
    <w:rsid w:val="00D7768A"/>
    <w:rsid w:val="00D77720"/>
    <w:rsid w:val="00D779D2"/>
    <w:rsid w:val="00D81048"/>
    <w:rsid w:val="00D816E3"/>
    <w:rsid w:val="00D82486"/>
    <w:rsid w:val="00D835F1"/>
    <w:rsid w:val="00D83A6C"/>
    <w:rsid w:val="00D83F65"/>
    <w:rsid w:val="00D84138"/>
    <w:rsid w:val="00D84343"/>
    <w:rsid w:val="00D84833"/>
    <w:rsid w:val="00D84983"/>
    <w:rsid w:val="00D84E7F"/>
    <w:rsid w:val="00D85124"/>
    <w:rsid w:val="00D85E2D"/>
    <w:rsid w:val="00D86242"/>
    <w:rsid w:val="00D86B38"/>
    <w:rsid w:val="00D86C7E"/>
    <w:rsid w:val="00D873F5"/>
    <w:rsid w:val="00D87540"/>
    <w:rsid w:val="00D87AB0"/>
    <w:rsid w:val="00D87C37"/>
    <w:rsid w:val="00D87CFB"/>
    <w:rsid w:val="00D87E00"/>
    <w:rsid w:val="00D90532"/>
    <w:rsid w:val="00D9058B"/>
    <w:rsid w:val="00D90E92"/>
    <w:rsid w:val="00D91374"/>
    <w:rsid w:val="00D91BF7"/>
    <w:rsid w:val="00D91F03"/>
    <w:rsid w:val="00D91F54"/>
    <w:rsid w:val="00D92140"/>
    <w:rsid w:val="00D92788"/>
    <w:rsid w:val="00D92D4F"/>
    <w:rsid w:val="00D946E9"/>
    <w:rsid w:val="00D947B5"/>
    <w:rsid w:val="00D94845"/>
    <w:rsid w:val="00D94D42"/>
    <w:rsid w:val="00D94E6E"/>
    <w:rsid w:val="00D95985"/>
    <w:rsid w:val="00D959FD"/>
    <w:rsid w:val="00D96514"/>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B"/>
    <w:rsid w:val="00DA5B99"/>
    <w:rsid w:val="00DA5FCF"/>
    <w:rsid w:val="00DA6B93"/>
    <w:rsid w:val="00DA6BE6"/>
    <w:rsid w:val="00DA73B7"/>
    <w:rsid w:val="00DA742E"/>
    <w:rsid w:val="00DA7AA6"/>
    <w:rsid w:val="00DB04BF"/>
    <w:rsid w:val="00DB11FF"/>
    <w:rsid w:val="00DB1982"/>
    <w:rsid w:val="00DB1AA9"/>
    <w:rsid w:val="00DB4257"/>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B8"/>
    <w:rsid w:val="00DD4A6A"/>
    <w:rsid w:val="00DD52DA"/>
    <w:rsid w:val="00DD69B6"/>
    <w:rsid w:val="00DD6F40"/>
    <w:rsid w:val="00DD726A"/>
    <w:rsid w:val="00DD735A"/>
    <w:rsid w:val="00DD76DE"/>
    <w:rsid w:val="00DD7B4E"/>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5768"/>
    <w:rsid w:val="00DE58E1"/>
    <w:rsid w:val="00DE6474"/>
    <w:rsid w:val="00DE6926"/>
    <w:rsid w:val="00DE6AE7"/>
    <w:rsid w:val="00DE7022"/>
    <w:rsid w:val="00DE7A2F"/>
    <w:rsid w:val="00DE7DE7"/>
    <w:rsid w:val="00DF0189"/>
    <w:rsid w:val="00DF05E3"/>
    <w:rsid w:val="00DF0FC8"/>
    <w:rsid w:val="00DF1236"/>
    <w:rsid w:val="00DF1675"/>
    <w:rsid w:val="00DF1E3E"/>
    <w:rsid w:val="00DF29C8"/>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B3"/>
    <w:rsid w:val="00E025CE"/>
    <w:rsid w:val="00E0337B"/>
    <w:rsid w:val="00E033A1"/>
    <w:rsid w:val="00E037A6"/>
    <w:rsid w:val="00E03A0C"/>
    <w:rsid w:val="00E04C3B"/>
    <w:rsid w:val="00E050C5"/>
    <w:rsid w:val="00E052C5"/>
    <w:rsid w:val="00E054CB"/>
    <w:rsid w:val="00E059EE"/>
    <w:rsid w:val="00E05BC3"/>
    <w:rsid w:val="00E068D7"/>
    <w:rsid w:val="00E07234"/>
    <w:rsid w:val="00E103AE"/>
    <w:rsid w:val="00E109BD"/>
    <w:rsid w:val="00E10EEB"/>
    <w:rsid w:val="00E11207"/>
    <w:rsid w:val="00E12507"/>
    <w:rsid w:val="00E13562"/>
    <w:rsid w:val="00E1405E"/>
    <w:rsid w:val="00E14231"/>
    <w:rsid w:val="00E143EB"/>
    <w:rsid w:val="00E1457E"/>
    <w:rsid w:val="00E14F78"/>
    <w:rsid w:val="00E15783"/>
    <w:rsid w:val="00E1593B"/>
    <w:rsid w:val="00E162AF"/>
    <w:rsid w:val="00E16B2E"/>
    <w:rsid w:val="00E17937"/>
    <w:rsid w:val="00E2097B"/>
    <w:rsid w:val="00E21AA8"/>
    <w:rsid w:val="00E225CB"/>
    <w:rsid w:val="00E22CBB"/>
    <w:rsid w:val="00E23460"/>
    <w:rsid w:val="00E238DB"/>
    <w:rsid w:val="00E23D89"/>
    <w:rsid w:val="00E2415B"/>
    <w:rsid w:val="00E2439D"/>
    <w:rsid w:val="00E244A0"/>
    <w:rsid w:val="00E24793"/>
    <w:rsid w:val="00E24C61"/>
    <w:rsid w:val="00E25354"/>
    <w:rsid w:val="00E261A1"/>
    <w:rsid w:val="00E268E9"/>
    <w:rsid w:val="00E27F05"/>
    <w:rsid w:val="00E3066C"/>
    <w:rsid w:val="00E30A3D"/>
    <w:rsid w:val="00E30EC0"/>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7AB8"/>
    <w:rsid w:val="00E37C20"/>
    <w:rsid w:val="00E40BD5"/>
    <w:rsid w:val="00E40CF9"/>
    <w:rsid w:val="00E4144F"/>
    <w:rsid w:val="00E417FA"/>
    <w:rsid w:val="00E41CB0"/>
    <w:rsid w:val="00E41CFC"/>
    <w:rsid w:val="00E41E10"/>
    <w:rsid w:val="00E4230F"/>
    <w:rsid w:val="00E424FB"/>
    <w:rsid w:val="00E425C2"/>
    <w:rsid w:val="00E42F76"/>
    <w:rsid w:val="00E4359B"/>
    <w:rsid w:val="00E43621"/>
    <w:rsid w:val="00E444A8"/>
    <w:rsid w:val="00E45615"/>
    <w:rsid w:val="00E456F1"/>
    <w:rsid w:val="00E45BBE"/>
    <w:rsid w:val="00E45D5B"/>
    <w:rsid w:val="00E469A2"/>
    <w:rsid w:val="00E46C9D"/>
    <w:rsid w:val="00E46DEC"/>
    <w:rsid w:val="00E471DC"/>
    <w:rsid w:val="00E47BF2"/>
    <w:rsid w:val="00E47F2C"/>
    <w:rsid w:val="00E51112"/>
    <w:rsid w:val="00E51388"/>
    <w:rsid w:val="00E514D5"/>
    <w:rsid w:val="00E520C6"/>
    <w:rsid w:val="00E5297A"/>
    <w:rsid w:val="00E52B0D"/>
    <w:rsid w:val="00E53103"/>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75C"/>
    <w:rsid w:val="00E60863"/>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70039"/>
    <w:rsid w:val="00E70661"/>
    <w:rsid w:val="00E70B86"/>
    <w:rsid w:val="00E70D57"/>
    <w:rsid w:val="00E70D96"/>
    <w:rsid w:val="00E7102D"/>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8056B"/>
    <w:rsid w:val="00E80799"/>
    <w:rsid w:val="00E81265"/>
    <w:rsid w:val="00E81AE3"/>
    <w:rsid w:val="00E81E99"/>
    <w:rsid w:val="00E8210F"/>
    <w:rsid w:val="00E82327"/>
    <w:rsid w:val="00E82625"/>
    <w:rsid w:val="00E82A9E"/>
    <w:rsid w:val="00E82FBE"/>
    <w:rsid w:val="00E833B7"/>
    <w:rsid w:val="00E83A26"/>
    <w:rsid w:val="00E83D7E"/>
    <w:rsid w:val="00E85058"/>
    <w:rsid w:val="00E854FB"/>
    <w:rsid w:val="00E856A5"/>
    <w:rsid w:val="00E858C0"/>
    <w:rsid w:val="00E85CFF"/>
    <w:rsid w:val="00E85D5E"/>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C24"/>
    <w:rsid w:val="00E97022"/>
    <w:rsid w:val="00E9703C"/>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F3"/>
    <w:rsid w:val="00EA5015"/>
    <w:rsid w:val="00EA5816"/>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594"/>
    <w:rsid w:val="00EB4802"/>
    <w:rsid w:val="00EB5335"/>
    <w:rsid w:val="00EB5398"/>
    <w:rsid w:val="00EB5AA2"/>
    <w:rsid w:val="00EB5EDE"/>
    <w:rsid w:val="00EB6143"/>
    <w:rsid w:val="00EB6C11"/>
    <w:rsid w:val="00EB714D"/>
    <w:rsid w:val="00EB7B80"/>
    <w:rsid w:val="00EB7CF1"/>
    <w:rsid w:val="00EB7DFD"/>
    <w:rsid w:val="00EC0172"/>
    <w:rsid w:val="00EC037A"/>
    <w:rsid w:val="00EC03DF"/>
    <w:rsid w:val="00EC0425"/>
    <w:rsid w:val="00EC0486"/>
    <w:rsid w:val="00EC0AA0"/>
    <w:rsid w:val="00EC0D7F"/>
    <w:rsid w:val="00EC0D8E"/>
    <w:rsid w:val="00EC14F9"/>
    <w:rsid w:val="00EC14FC"/>
    <w:rsid w:val="00EC1F86"/>
    <w:rsid w:val="00EC2EF2"/>
    <w:rsid w:val="00EC33C0"/>
    <w:rsid w:val="00EC51D3"/>
    <w:rsid w:val="00EC5A4A"/>
    <w:rsid w:val="00EC5C94"/>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F71"/>
    <w:rsid w:val="00EE1A79"/>
    <w:rsid w:val="00EE1EE6"/>
    <w:rsid w:val="00EE3031"/>
    <w:rsid w:val="00EE32E7"/>
    <w:rsid w:val="00EE4B4B"/>
    <w:rsid w:val="00EE4D21"/>
    <w:rsid w:val="00EE4D7C"/>
    <w:rsid w:val="00EE5223"/>
    <w:rsid w:val="00EE5865"/>
    <w:rsid w:val="00EE5C13"/>
    <w:rsid w:val="00EE630C"/>
    <w:rsid w:val="00EE6B9C"/>
    <w:rsid w:val="00EE6D2C"/>
    <w:rsid w:val="00EE6F31"/>
    <w:rsid w:val="00EE73F0"/>
    <w:rsid w:val="00EE7F0F"/>
    <w:rsid w:val="00EF03DD"/>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BF0"/>
    <w:rsid w:val="00EF6D46"/>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6D5"/>
    <w:rsid w:val="00F047E3"/>
    <w:rsid w:val="00F04879"/>
    <w:rsid w:val="00F04AC4"/>
    <w:rsid w:val="00F05626"/>
    <w:rsid w:val="00F057A6"/>
    <w:rsid w:val="00F05903"/>
    <w:rsid w:val="00F05EB5"/>
    <w:rsid w:val="00F0636C"/>
    <w:rsid w:val="00F07693"/>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B10"/>
    <w:rsid w:val="00F14D8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561D"/>
    <w:rsid w:val="00F2584C"/>
    <w:rsid w:val="00F265E9"/>
    <w:rsid w:val="00F26618"/>
    <w:rsid w:val="00F267A7"/>
    <w:rsid w:val="00F26A54"/>
    <w:rsid w:val="00F26BBB"/>
    <w:rsid w:val="00F26BC3"/>
    <w:rsid w:val="00F273CB"/>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AC8"/>
    <w:rsid w:val="00F43BF9"/>
    <w:rsid w:val="00F43C1D"/>
    <w:rsid w:val="00F44573"/>
    <w:rsid w:val="00F4458E"/>
    <w:rsid w:val="00F447B5"/>
    <w:rsid w:val="00F45087"/>
    <w:rsid w:val="00F45116"/>
    <w:rsid w:val="00F46546"/>
    <w:rsid w:val="00F46B49"/>
    <w:rsid w:val="00F47691"/>
    <w:rsid w:val="00F50C8F"/>
    <w:rsid w:val="00F51ABB"/>
    <w:rsid w:val="00F51C51"/>
    <w:rsid w:val="00F51FF6"/>
    <w:rsid w:val="00F52E82"/>
    <w:rsid w:val="00F533B4"/>
    <w:rsid w:val="00F534D5"/>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431F"/>
    <w:rsid w:val="00F6469A"/>
    <w:rsid w:val="00F64E5F"/>
    <w:rsid w:val="00F650FE"/>
    <w:rsid w:val="00F65623"/>
    <w:rsid w:val="00F6564E"/>
    <w:rsid w:val="00F6582A"/>
    <w:rsid w:val="00F6589E"/>
    <w:rsid w:val="00F65E73"/>
    <w:rsid w:val="00F65F9E"/>
    <w:rsid w:val="00F66DC5"/>
    <w:rsid w:val="00F67B0F"/>
    <w:rsid w:val="00F70213"/>
    <w:rsid w:val="00F706F6"/>
    <w:rsid w:val="00F71108"/>
    <w:rsid w:val="00F712FA"/>
    <w:rsid w:val="00F72178"/>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C5C"/>
    <w:rsid w:val="00F82DC2"/>
    <w:rsid w:val="00F8303E"/>
    <w:rsid w:val="00F835D8"/>
    <w:rsid w:val="00F83BD4"/>
    <w:rsid w:val="00F84043"/>
    <w:rsid w:val="00F8447D"/>
    <w:rsid w:val="00F84F66"/>
    <w:rsid w:val="00F854CB"/>
    <w:rsid w:val="00F85D91"/>
    <w:rsid w:val="00F86231"/>
    <w:rsid w:val="00F8681F"/>
    <w:rsid w:val="00F86AB5"/>
    <w:rsid w:val="00F86FB5"/>
    <w:rsid w:val="00F87425"/>
    <w:rsid w:val="00F900BD"/>
    <w:rsid w:val="00F905A3"/>
    <w:rsid w:val="00F91575"/>
    <w:rsid w:val="00F9166A"/>
    <w:rsid w:val="00F917E5"/>
    <w:rsid w:val="00F91F08"/>
    <w:rsid w:val="00F9201C"/>
    <w:rsid w:val="00F9267B"/>
    <w:rsid w:val="00F929A3"/>
    <w:rsid w:val="00F93DDD"/>
    <w:rsid w:val="00F93DDF"/>
    <w:rsid w:val="00F941CB"/>
    <w:rsid w:val="00F947AC"/>
    <w:rsid w:val="00F94822"/>
    <w:rsid w:val="00F94BDD"/>
    <w:rsid w:val="00F94D42"/>
    <w:rsid w:val="00F94F4B"/>
    <w:rsid w:val="00F950E9"/>
    <w:rsid w:val="00F951F3"/>
    <w:rsid w:val="00F957F7"/>
    <w:rsid w:val="00F95A6B"/>
    <w:rsid w:val="00F95E37"/>
    <w:rsid w:val="00F95FE8"/>
    <w:rsid w:val="00F96424"/>
    <w:rsid w:val="00F96B67"/>
    <w:rsid w:val="00F9710D"/>
    <w:rsid w:val="00F97B27"/>
    <w:rsid w:val="00FA0051"/>
    <w:rsid w:val="00FA0BB6"/>
    <w:rsid w:val="00FA1AE0"/>
    <w:rsid w:val="00FA1F0F"/>
    <w:rsid w:val="00FA22CC"/>
    <w:rsid w:val="00FA2448"/>
    <w:rsid w:val="00FA32C2"/>
    <w:rsid w:val="00FA391E"/>
    <w:rsid w:val="00FA3D28"/>
    <w:rsid w:val="00FA4223"/>
    <w:rsid w:val="00FA467D"/>
    <w:rsid w:val="00FA4B8D"/>
    <w:rsid w:val="00FA59A6"/>
    <w:rsid w:val="00FA5C48"/>
    <w:rsid w:val="00FA5CBC"/>
    <w:rsid w:val="00FA6F44"/>
    <w:rsid w:val="00FA7057"/>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44A0"/>
    <w:rsid w:val="00FB6486"/>
    <w:rsid w:val="00FB6B4A"/>
    <w:rsid w:val="00FB6D75"/>
    <w:rsid w:val="00FB6DF8"/>
    <w:rsid w:val="00FB6E0A"/>
    <w:rsid w:val="00FB7163"/>
    <w:rsid w:val="00FB735C"/>
    <w:rsid w:val="00FB7959"/>
    <w:rsid w:val="00FC0109"/>
    <w:rsid w:val="00FC1C77"/>
    <w:rsid w:val="00FC2B58"/>
    <w:rsid w:val="00FC2C0F"/>
    <w:rsid w:val="00FC2EF1"/>
    <w:rsid w:val="00FC3979"/>
    <w:rsid w:val="00FC41D5"/>
    <w:rsid w:val="00FC451A"/>
    <w:rsid w:val="00FC45EA"/>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B00"/>
    <w:rsid w:val="00FE11CB"/>
    <w:rsid w:val="00FE1809"/>
    <w:rsid w:val="00FE1818"/>
    <w:rsid w:val="00FE1B06"/>
    <w:rsid w:val="00FE2363"/>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C86"/>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rsid w:val="00885331"/>
    <w:pPr>
      <w:tabs>
        <w:tab w:val="center" w:pos="4153"/>
        <w:tab w:val="right" w:pos="8306"/>
      </w:tabs>
    </w:pPr>
  </w:style>
  <w:style w:type="character" w:customStyle="1" w:styleId="Char0">
    <w:name w:val="Υποσέλιδο Char"/>
    <w:aliases w:val="ft Char"/>
    <w:link w:val="a5"/>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CD7C42"/>
    <w:rPr>
      <w:sz w:val="16"/>
      <w:szCs w:val="16"/>
    </w:rPr>
  </w:style>
</w:styles>
</file>

<file path=word/webSettings.xml><?xml version="1.0" encoding="utf-8"?>
<w:webSettings xmlns:r="http://schemas.openxmlformats.org/officeDocument/2006/relationships" xmlns:w="http://schemas.openxmlformats.org/wordprocessingml/2006/main">
  <w:divs>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CB98952-B3FA-4580-B7F1-EB6A9E1E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365</Words>
  <Characters>1977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2338</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stauros</cp:lastModifiedBy>
  <cp:revision>12</cp:revision>
  <cp:lastPrinted>2020-08-28T09:24:00Z</cp:lastPrinted>
  <dcterms:created xsi:type="dcterms:W3CDTF">2020-08-21T10:19:00Z</dcterms:created>
  <dcterms:modified xsi:type="dcterms:W3CDTF">2020-08-28T11:46:00Z</dcterms:modified>
</cp:coreProperties>
</file>